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ecb2" w14:textId="530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29 августа 2012 года N 232 "Об утверждении регламентов государственных услуг, оказываемых государственным учреждением "Отдел занятости и социальных программ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8 января 2013 года N 1. Зарегистрировано Департаментом юстиции Северо-Казахстанской области 8 февраля 2013 года N 2168.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«Об утверждении регламентов государственных услуг, оказываемых государственным учреждением «Отдел занятости и социальных программ Тимирязевского района» от 29 августа 2012 года № 232 (зарегистрировано в Реестре государственной регистрации нормативных правовых актов за № 1843 от 13 сентября 2012 года, опубликовано 20 октября 2012 года в районных газетах «Көтерілген тың» и «Нива» № 47, 3 ноября 2012 года в районных газетах «Көтерілген тың» и «Нива» № 49),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жилищной помощи»,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 К. Касенов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января 2013 года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2013 года N 232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Тимирязевского района Северо-Казахстанской области».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Тимирязевского района Северо-Казахстанской области» (далее - уполномоченный орган), а также через 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www.tm.sko.kz,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4065"/>
        <w:gridCol w:w="2520"/>
        <w:gridCol w:w="2050"/>
      </w:tblGrid>
      <w:tr>
        <w:trPr>
          <w:trHeight w:val="6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Тимирязевского района Северо-Казахстанской области»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область, Тимирязевский район, село Тимирязево, улица Валиханова, дом 1, кабинет № 109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8(71537)2-16-49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189"/>
        <w:gridCol w:w="4189"/>
        <w:gridCol w:w="2434"/>
        <w:gridCol w:w="179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 Тимирязевский район, село Тимирязево, улица Валиханова, дом 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37)-2-03-03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