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13e81" w14:textId="4513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маслихата Тайыншинского района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25 декабря 2013 года N 154. Зарегистрировано Департаментом юстиции Северо-Казахстанской области 4 февраля 2014 года N 2543. Утратило силу решением маслихата Тайыншинского района Северо-Казахстанской области от 28 октября 2016 года N 31</w:t>
      </w:r>
    </w:p>
    <w:p>
      <w:pPr>
        <w:spacing w:after="0"/>
        <w:ind w:left="0"/>
        <w:jc w:val="left"/>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28.10. 2016 года </w:t>
      </w:r>
      <w:r>
        <w:rPr>
          <w:rFonts w:ascii="Times New Roman"/>
          <w:b w:val="false"/>
          <w:i w:val="false"/>
          <w:color w:val="ff0000"/>
          <w:sz w:val="28"/>
        </w:rPr>
        <w:t>№ 31</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w:t>
      </w:r>
      <w:r>
        <w:rPr>
          <w:rFonts w:ascii="Times New Roman"/>
          <w:b w:val="false"/>
          <w:i w:val="false"/>
          <w:color w:val="000000"/>
          <w:sz w:val="28"/>
        </w:rPr>
        <w:t>подпунктом 5)</w:t>
      </w:r>
      <w:r>
        <w:rPr>
          <w:rFonts w:ascii="Times New Roman"/>
          <w:b w:val="false"/>
          <w:i w:val="false"/>
          <w:color w:val="000000"/>
          <w:sz w:val="28"/>
        </w:rPr>
        <w:t xml:space="preserve"> пункта 3 статьи 8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маслихат Тайыншинского района Северо-Казахстанской области </w:t>
      </w:r>
      <w:r>
        <w:rPr>
          <w:rFonts w:ascii="Times New Roman"/>
          <w:b/>
          <w:i w:val="false"/>
          <w:color w:val="000000"/>
          <w:sz w:val="28"/>
        </w:rPr>
        <w:t>РЕШИЛ</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Преамбула в редакции решения маслихата Тайыншинского района Северо-Казахстанской области от 25.11.2015 </w:t>
      </w:r>
      <w:r>
        <w:rPr>
          <w:rFonts w:ascii="Times New Roman"/>
          <w:b w:val="false"/>
          <w:i w:val="false"/>
          <w:color w:val="ff0000"/>
          <w:sz w:val="28"/>
        </w:rPr>
        <w:t>N 344</w:t>
      </w:r>
      <w:r>
        <w:rPr>
          <w:rFonts w:ascii="Times New Roman"/>
          <w:b w:val="false"/>
          <w:i w:val="false"/>
          <w:color w:val="ff0000"/>
          <w:sz w:val="28"/>
        </w:rPr>
        <w:t xml:space="preserve"> (вводится в действие по истечению десяти календарных дней после дня его первого официального опубликования).</w:t>
      </w:r>
      <w:r>
        <w:br/>
      </w: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маслихата Тайыншинского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 Отменить следующие решения маслихата Тайыншинского района Северо-Казахстанской:</w:t>
      </w:r>
      <w:r>
        <w:br/>
      </w:r>
      <w:r>
        <w:rPr>
          <w:rFonts w:ascii="Times New Roman"/>
          <w:b w:val="false"/>
          <w:i w:val="false"/>
          <w:color w:val="000000"/>
          <w:sz w:val="28"/>
        </w:rPr>
        <w:t>
      1) решение маслихата Тайыншинского района Северо-Казахстанской области от 23 декабря 2006 года № 190 "Об утверждении регламента Тайыншинского районного маслихата";</w:t>
      </w:r>
      <w:r>
        <w:br/>
      </w:r>
      <w:r>
        <w:rPr>
          <w:rFonts w:ascii="Times New Roman"/>
          <w:b w:val="false"/>
          <w:i w:val="false"/>
          <w:color w:val="000000"/>
          <w:sz w:val="28"/>
        </w:rPr>
        <w:t>
      2) решение маслихата Тайыншинского района Северо-Казахстанской области от 24 июня 2011 года № 270 "О внесении изменений и дополнений в решение районного маслихата от 23 декабря 2006 года № 190 "Об утверждении регламента Тайыншинского районного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w:t>
            </w:r>
            <w:r>
              <w:br/>
            </w:r>
            <w:r>
              <w:rPr>
                <w:rFonts w:ascii="Times New Roman"/>
                <w:b w:val="false"/>
                <w:i/>
                <w:color w:val="000000"/>
                <w:sz w:val="20"/>
              </w:rPr>
              <w:t xml:space="preserve">сессии маслихата </w:t>
            </w:r>
            <w:r>
              <w:br/>
            </w:r>
            <w:r>
              <w:rPr>
                <w:rFonts w:ascii="Times New Roman"/>
                <w:b w:val="false"/>
                <w:i/>
                <w:color w:val="000000"/>
                <w:sz w:val="20"/>
              </w:rPr>
              <w:t>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br/>
            </w:r>
            <w:r>
              <w:rPr>
                <w:rFonts w:ascii="Times New Roman"/>
                <w:b w:val="false"/>
                <w:i/>
                <w:color w:val="000000"/>
                <w:sz w:val="20"/>
              </w:rPr>
              <w:t>Тайыншинского района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Шарипов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Тайыншинского района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25 декабря 2013 года № 154</w:t>
            </w:r>
          </w:p>
        </w:tc>
      </w:tr>
    </w:tbl>
    <w:bookmarkStart w:name="z6" w:id="0"/>
    <w:p>
      <w:pPr>
        <w:spacing w:after="0"/>
        <w:ind w:left="0"/>
        <w:jc w:val="left"/>
      </w:pPr>
      <w:r>
        <w:rPr>
          <w:rFonts w:ascii="Times New Roman"/>
          <w:b/>
          <w:i w:val="false"/>
          <w:color w:val="000000"/>
        </w:rPr>
        <w:t xml:space="preserve"> Регламент маслихата Тайыншинского района Северо-Казахстанской области</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Настоящий регламент маслихата Тайыншинского района Северо-Казахстанской области (далее-регламент)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r>
        <w:br/>
      </w:r>
      <w:r>
        <w:rPr>
          <w:rFonts w:ascii="Times New Roman"/>
          <w:b w:val="false"/>
          <w:i w:val="false"/>
          <w:color w:val="000000"/>
          <w:sz w:val="28"/>
        </w:rPr>
        <w:t>
      </w:t>
      </w:r>
      <w:r>
        <w:rPr>
          <w:rFonts w:ascii="Times New Roman"/>
          <w:b w:val="false"/>
          <w:i w:val="false"/>
          <w:color w:val="000000"/>
          <w:sz w:val="28"/>
        </w:rPr>
        <w:t>2. Маслихат Тайыншинского района Северо-Казахстанской области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(далее -маслихат).</w:t>
      </w:r>
      <w:r>
        <w:br/>
      </w:r>
      <w:r>
        <w:rPr>
          <w:rFonts w:ascii="Times New Roman"/>
          <w:b w:val="false"/>
          <w:i w:val="false"/>
          <w:color w:val="000000"/>
          <w:sz w:val="28"/>
        </w:rPr>
        <w:t>
      Маслихат не обладает правами юридического лица.</w:t>
      </w:r>
      <w:r>
        <w:br/>
      </w:r>
      <w:r>
        <w:rPr>
          <w:rFonts w:ascii="Times New Roman"/>
          <w:b w:val="false"/>
          <w:i w:val="false"/>
          <w:color w:val="000000"/>
          <w:sz w:val="28"/>
        </w:rPr>
        <w:t>
      </w:t>
      </w:r>
      <w:r>
        <w:rPr>
          <w:rFonts w:ascii="Times New Roman"/>
          <w:b w:val="false"/>
          <w:i w:val="false"/>
          <w:color w:val="000000"/>
          <w:sz w:val="28"/>
        </w:rPr>
        <w:t xml:space="preserve">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Законом и иными нормативными правовыми актами Республики Казахстан.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Порядок проведения сессии маслихата</w:t>
      </w:r>
    </w:p>
    <w:bookmarkEnd w:id="1"/>
    <w:p>
      <w:pPr>
        <w:spacing w:after="0"/>
        <w:ind w:left="0"/>
        <w:jc w:val="left"/>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r>
        <w:br/>
      </w: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r>
        <w:br/>
      </w: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r>
        <w:br/>
      </w: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r>
        <w:br/>
      </w: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r>
        <w:br/>
      </w:r>
      <w:r>
        <w:rPr>
          <w:rFonts w:ascii="Times New Roman"/>
          <w:b w:val="false"/>
          <w:i w:val="false"/>
          <w:color w:val="000000"/>
          <w:sz w:val="28"/>
        </w:rPr>
        <w:t>
      </w:t>
      </w:r>
      <w:r>
        <w:rPr>
          <w:rFonts w:ascii="Times New Roman"/>
          <w:b w:val="false"/>
          <w:i w:val="false"/>
          <w:color w:val="000000"/>
          <w:sz w:val="28"/>
        </w:rPr>
        <w:t>5. Первая сессия вновь избранного маслихата созывается председателем соответствующей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r>
        <w:br/>
      </w:r>
      <w:r>
        <w:rPr>
          <w:rFonts w:ascii="Times New Roman"/>
          <w:b w:val="false"/>
          <w:i w:val="false"/>
          <w:color w:val="000000"/>
          <w:sz w:val="28"/>
        </w:rPr>
        <w:t>
      </w:t>
      </w:r>
      <w:r>
        <w:rPr>
          <w:rFonts w:ascii="Times New Roman"/>
          <w:b w:val="false"/>
          <w:i w:val="false"/>
          <w:color w:val="000000"/>
          <w:sz w:val="28"/>
        </w:rPr>
        <w:t>6. Первую сессию маслихата открывает председатель избирательной комиссии и до избрания председателя сессии маслихата ведет ее. Председатель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r>
        <w:br/>
      </w:r>
      <w:r>
        <w:rPr>
          <w:rFonts w:ascii="Times New Roman"/>
          <w:b w:val="false"/>
          <w:i w:val="false"/>
          <w:color w:val="000000"/>
          <w:sz w:val="28"/>
        </w:rPr>
        <w:t>
      </w:t>
      </w:r>
      <w:r>
        <w:rPr>
          <w:rFonts w:ascii="Times New Roman"/>
          <w:b w:val="false"/>
          <w:i w:val="false"/>
          <w:color w:val="000000"/>
          <w:sz w:val="28"/>
        </w:rPr>
        <w:t>7. Очередная сессия маслихата созывается не реже четырех раз в год и ведется председателем сессии маслихата.</w:t>
      </w:r>
      <w:r>
        <w:br/>
      </w:r>
      <w:r>
        <w:rPr>
          <w:rFonts w:ascii="Times New Roman"/>
          <w:b w:val="false"/>
          <w:i w:val="false"/>
          <w:color w:val="000000"/>
          <w:sz w:val="28"/>
        </w:rPr>
        <w:t>
      </w:t>
      </w:r>
      <w:r>
        <w:rPr>
          <w:rFonts w:ascii="Times New Roman"/>
          <w:b w:val="false"/>
          <w:i w:val="false"/>
          <w:color w:val="000000"/>
          <w:sz w:val="28"/>
        </w:rPr>
        <w:t>8. Внеочередная сессия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w:t>
      </w:r>
      <w:r>
        <w:br/>
      </w: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r>
        <w:br/>
      </w:r>
      <w:r>
        <w:rPr>
          <w:rFonts w:ascii="Times New Roman"/>
          <w:b w:val="false"/>
          <w:i w:val="false"/>
          <w:color w:val="000000"/>
          <w:sz w:val="28"/>
        </w:rPr>
        <w:t>
      </w:t>
      </w:r>
      <w:r>
        <w:rPr>
          <w:rFonts w:ascii="Times New Roman"/>
          <w:b w:val="false"/>
          <w:i w:val="false"/>
          <w:color w:val="000000"/>
          <w:sz w:val="28"/>
        </w:rPr>
        <w:t>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r>
        <w:br/>
      </w: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r>
        <w:br/>
      </w:r>
      <w:r>
        <w:rPr>
          <w:rFonts w:ascii="Times New Roman"/>
          <w:b w:val="false"/>
          <w:i w:val="false"/>
          <w:color w:val="000000"/>
          <w:sz w:val="28"/>
        </w:rPr>
        <w:t>
      </w:t>
      </w:r>
      <w:r>
        <w:rPr>
          <w:rFonts w:ascii="Times New Roman"/>
          <w:b w:val="false"/>
          <w:i w:val="false"/>
          <w:color w:val="000000"/>
          <w:sz w:val="28"/>
        </w:rPr>
        <w:t>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Тайыншинского района Северо-Казахстанской области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r>
        <w:br/>
      </w:r>
      <w:r>
        <w:rPr>
          <w:rFonts w:ascii="Times New Roman"/>
          <w:b w:val="false"/>
          <w:i w:val="false"/>
          <w:color w:val="000000"/>
          <w:sz w:val="28"/>
        </w:rPr>
        <w:t>
      </w:t>
      </w:r>
      <w:r>
        <w:rPr>
          <w:rFonts w:ascii="Times New Roman"/>
          <w:b w:val="false"/>
          <w:i w:val="false"/>
          <w:color w:val="000000"/>
          <w:sz w:val="28"/>
        </w:rPr>
        <w:t>11. Повестка дня сессии формируется председателем сессии на основе перспективного плана работы маслихата, вопросов, вносимых секретарем маслихата, постоянными комиссиями и иными органами маслихата, депутатскими группами и депутатами, акимом соответствующей территории.</w:t>
      </w:r>
      <w:r>
        <w:br/>
      </w: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r>
        <w:br/>
      </w: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r>
        <w:br/>
      </w: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r>
        <w:br/>
      </w:r>
      <w:r>
        <w:rPr>
          <w:rFonts w:ascii="Times New Roman"/>
          <w:b w:val="false"/>
          <w:i w:val="false"/>
          <w:color w:val="000000"/>
          <w:sz w:val="28"/>
        </w:rPr>
        <w:t>
      </w:t>
      </w:r>
      <w:r>
        <w:rPr>
          <w:rFonts w:ascii="Times New Roman"/>
          <w:b w:val="false"/>
          <w:i w:val="false"/>
          <w:color w:val="000000"/>
          <w:sz w:val="28"/>
        </w:rPr>
        <w:t>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председателем сессии по согласованию с акимом соответствующей территории.</w:t>
      </w:r>
      <w:r>
        <w:br/>
      </w:r>
      <w:r>
        <w:rPr>
          <w:rFonts w:ascii="Times New Roman"/>
          <w:b w:val="false"/>
          <w:i w:val="false"/>
          <w:color w:val="000000"/>
          <w:sz w:val="28"/>
        </w:rPr>
        <w:t>
      </w:t>
      </w:r>
      <w:r>
        <w:rPr>
          <w:rFonts w:ascii="Times New Roman"/>
          <w:b w:val="false"/>
          <w:i w:val="false"/>
          <w:color w:val="000000"/>
          <w:sz w:val="28"/>
        </w:rPr>
        <w:t>13. По вопросам, относящимся к ведению маслихата, на сессии районного маслихата приглашаются аким Тайыншинского района Северо-Казахстанской области, аким города Тайынша, акимы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r>
        <w:br/>
      </w:r>
      <w:r>
        <w:rPr>
          <w:rFonts w:ascii="Times New Roman"/>
          <w:b w:val="false"/>
          <w:i w:val="false"/>
          <w:color w:val="000000"/>
          <w:sz w:val="28"/>
        </w:rPr>
        <w:t>
      </w:t>
      </w:r>
      <w:r>
        <w:rPr>
          <w:rFonts w:ascii="Times New Roman"/>
          <w:b w:val="false"/>
          <w:i w:val="false"/>
          <w:color w:val="000000"/>
          <w:sz w:val="28"/>
        </w:rPr>
        <w:t>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r>
        <w:br/>
      </w: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r>
        <w:br/>
      </w:r>
      <w:r>
        <w:rPr>
          <w:rFonts w:ascii="Times New Roman"/>
          <w:b w:val="false"/>
          <w:i w:val="false"/>
          <w:color w:val="000000"/>
          <w:sz w:val="28"/>
        </w:rPr>
        <w:t>
      </w:t>
      </w:r>
      <w:r>
        <w:rPr>
          <w:rFonts w:ascii="Times New Roman"/>
          <w:b w:val="false"/>
          <w:i w:val="false"/>
          <w:color w:val="000000"/>
          <w:sz w:val="28"/>
        </w:rPr>
        <w:t>15. Заседания маслихата проводятся в определенное маслихатом время.</w:t>
      </w:r>
      <w:r>
        <w:br/>
      </w: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r>
        <w:br/>
      </w:r>
      <w:r>
        <w:rPr>
          <w:rFonts w:ascii="Times New Roman"/>
          <w:b w:val="false"/>
          <w:i w:val="false"/>
          <w:color w:val="000000"/>
          <w:sz w:val="28"/>
        </w:rPr>
        <w:t>
      </w:t>
      </w:r>
      <w:r>
        <w:rPr>
          <w:rFonts w:ascii="Times New Roman"/>
          <w:b w:val="false"/>
          <w:i w:val="false"/>
          <w:color w:val="000000"/>
          <w:sz w:val="28"/>
        </w:rPr>
        <w:t>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r>
        <w:br/>
      </w: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r>
        <w:br/>
      </w: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r>
        <w:br/>
      </w:r>
      <w:r>
        <w:rPr>
          <w:rFonts w:ascii="Times New Roman"/>
          <w:b w:val="false"/>
          <w:i w:val="false"/>
          <w:color w:val="000000"/>
          <w:sz w:val="28"/>
        </w:rPr>
        <w:t>
      </w:t>
      </w:r>
      <w:r>
        <w:rPr>
          <w:rFonts w:ascii="Times New Roman"/>
          <w:b w:val="false"/>
          <w:i w:val="false"/>
          <w:color w:val="000000"/>
          <w:sz w:val="28"/>
        </w:rPr>
        <w:t>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r>
        <w:br/>
      </w: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маслихата</w:t>
      </w:r>
      <w:r>
        <w:br/>
      </w:r>
      <w:r>
        <w:rPr>
          <w:rFonts w:ascii="Times New Roman"/>
          <w:b w:val="false"/>
          <w:i w:val="false"/>
          <w:color w:val="000000"/>
          <w:sz w:val="28"/>
        </w:rPr>
        <w:t>
</w:t>
      </w:r>
    </w:p>
    <w:bookmarkStart w:name="z24" w:id="2"/>
    <w:p>
      <w:pPr>
        <w:spacing w:after="0"/>
        <w:ind w:left="0"/>
        <w:jc w:val="left"/>
      </w:pPr>
      <w:r>
        <w:rPr>
          <w:rFonts w:ascii="Times New Roman"/>
          <w:b/>
          <w:i w:val="false"/>
          <w:color w:val="000000"/>
        </w:rPr>
        <w:t xml:space="preserve"> 3. Порядок принятия актов маслихата</w:t>
      </w:r>
    </w:p>
    <w:bookmarkEnd w:id="2"/>
    <w:p>
      <w:pPr>
        <w:spacing w:after="0"/>
        <w:ind w:left="0"/>
        <w:jc w:val="left"/>
      </w:pPr>
      <w:r>
        <w:rPr>
          <w:rFonts w:ascii="Times New Roman"/>
          <w:b w:val="false"/>
          <w:i w:val="false"/>
          <w:color w:val="000000"/>
          <w:sz w:val="28"/>
        </w:rPr>
        <w:t>      18.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r>
        <w:br/>
      </w:r>
      <w:r>
        <w:rPr>
          <w:rFonts w:ascii="Times New Roman"/>
          <w:b w:val="false"/>
          <w:i w:val="false"/>
          <w:color w:val="000000"/>
          <w:sz w:val="28"/>
        </w:rPr>
        <w:t>
      </w:t>
      </w:r>
      <w:r>
        <w:rPr>
          <w:rFonts w:ascii="Times New Roman"/>
          <w:b w:val="false"/>
          <w:i w:val="false"/>
          <w:color w:val="000000"/>
          <w:sz w:val="28"/>
        </w:rPr>
        <w:t>19. Проекты решений передаются председателю сессии или секретарю маслихата.</w:t>
      </w:r>
      <w:r>
        <w:br/>
      </w: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r>
        <w:br/>
      </w: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r>
        <w:br/>
      </w: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исполнительного органа маслихат принимает совместное с ним решение.</w:t>
      </w:r>
      <w:r>
        <w:br/>
      </w:r>
      <w:r>
        <w:rPr>
          <w:rFonts w:ascii="Times New Roman"/>
          <w:b w:val="false"/>
          <w:i w:val="false"/>
          <w:color w:val="000000"/>
          <w:sz w:val="28"/>
        </w:rPr>
        <w:t>
      </w:t>
      </w:r>
      <w:r>
        <w:rPr>
          <w:rFonts w:ascii="Times New Roman"/>
          <w:b w:val="false"/>
          <w:i w:val="false"/>
          <w:color w:val="000000"/>
          <w:sz w:val="28"/>
        </w:rPr>
        <w:t>20. Нормативные правовые решения маслихата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r>
        <w:br/>
      </w:r>
      <w:r>
        <w:rPr>
          <w:rFonts w:ascii="Times New Roman"/>
          <w:b w:val="false"/>
          <w:i w:val="false"/>
          <w:color w:val="000000"/>
          <w:sz w:val="28"/>
        </w:rPr>
        <w:t>
      </w:t>
      </w:r>
      <w:r>
        <w:rPr>
          <w:rFonts w:ascii="Times New Roman"/>
          <w:b w:val="false"/>
          <w:i w:val="false"/>
          <w:color w:val="000000"/>
          <w:sz w:val="28"/>
        </w:rPr>
        <w:t>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r>
        <w:br/>
      </w:r>
      <w:r>
        <w:rPr>
          <w:rFonts w:ascii="Times New Roman"/>
          <w:b w:val="false"/>
          <w:i w:val="false"/>
          <w:color w:val="000000"/>
          <w:sz w:val="28"/>
        </w:rPr>
        <w:t>
      </w:t>
      </w:r>
      <w:r>
        <w:rPr>
          <w:rFonts w:ascii="Times New Roman"/>
          <w:b w:val="false"/>
          <w:i w:val="false"/>
          <w:color w:val="000000"/>
          <w:sz w:val="28"/>
        </w:rPr>
        <w:t>22. При рассмотрении вопроса на сессии заслушиваются доклад, а при необходимости и содоклад постоянных комиссий, рабочих групп и временных комиссий.</w:t>
      </w:r>
      <w:r>
        <w:br/>
      </w: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r>
        <w:br/>
      </w: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r>
        <w:br/>
      </w:r>
      <w:r>
        <w:rPr>
          <w:rFonts w:ascii="Times New Roman"/>
          <w:b w:val="false"/>
          <w:i w:val="false"/>
          <w:color w:val="000000"/>
          <w:sz w:val="28"/>
        </w:rPr>
        <w:t>
      </w:t>
      </w:r>
      <w:r>
        <w:rPr>
          <w:rFonts w:ascii="Times New Roman"/>
          <w:b w:val="false"/>
          <w:i w:val="false"/>
          <w:color w:val="000000"/>
          <w:sz w:val="28"/>
        </w:rPr>
        <w:t>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r>
        <w:br/>
      </w:r>
      <w:r>
        <w:rPr>
          <w:rFonts w:ascii="Times New Roman"/>
          <w:b w:val="false"/>
          <w:i w:val="false"/>
          <w:color w:val="000000"/>
          <w:sz w:val="28"/>
        </w:rPr>
        <w:t>
      </w:t>
      </w:r>
      <w:r>
        <w:rPr>
          <w:rFonts w:ascii="Times New Roman"/>
          <w:b w:val="false"/>
          <w:i w:val="false"/>
          <w:color w:val="000000"/>
          <w:sz w:val="28"/>
        </w:rPr>
        <w:t>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r>
        <w:br/>
      </w: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r>
        <w:br/>
      </w: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r>
        <w:br/>
      </w:r>
      <w:r>
        <w:rPr>
          <w:rFonts w:ascii="Times New Roman"/>
          <w:b w:val="false"/>
          <w:i w:val="false"/>
          <w:color w:val="000000"/>
          <w:sz w:val="28"/>
        </w:rPr>
        <w:t>
      </w:t>
      </w:r>
      <w:r>
        <w:rPr>
          <w:rFonts w:ascii="Times New Roman"/>
          <w:b w:val="false"/>
          <w:i w:val="false"/>
          <w:color w:val="000000"/>
          <w:sz w:val="28"/>
        </w:rPr>
        <w:t>25. При наличии поправок к проекту решения маслихата голосование осуществляется в следующей последовательности:</w:t>
      </w:r>
      <w:r>
        <w:br/>
      </w: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r>
        <w:br/>
      </w:r>
      <w:r>
        <w:rPr>
          <w:rFonts w:ascii="Times New Roman"/>
          <w:b w:val="false"/>
          <w:i w:val="false"/>
          <w:color w:val="000000"/>
          <w:sz w:val="28"/>
        </w:rPr>
        <w:t>
      2) на голосование поочередно ставятся поправки, не включенные в принятый за основу проект;</w:t>
      </w:r>
      <w:r>
        <w:br/>
      </w: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r>
        <w:br/>
      </w:r>
      <w:r>
        <w:rPr>
          <w:rFonts w:ascii="Times New Roman"/>
          <w:b w:val="false"/>
          <w:i w:val="false"/>
          <w:color w:val="000000"/>
          <w:sz w:val="28"/>
        </w:rPr>
        <w:t>
      </w:t>
      </w:r>
      <w:r>
        <w:rPr>
          <w:rFonts w:ascii="Times New Roman"/>
          <w:b w:val="false"/>
          <w:i w:val="false"/>
          <w:color w:val="000000"/>
          <w:sz w:val="28"/>
        </w:rPr>
        <w:t>26. Поправки вносятся на голосование раздельно, последовательность которого определяется председательствующим. Допускается выступление авторов поправок с разъяснениями их сути или с предложением о снятии их с обсуждения.</w:t>
      </w:r>
      <w:r>
        <w:br/>
      </w:r>
      <w:r>
        <w:rPr>
          <w:rFonts w:ascii="Times New Roman"/>
          <w:b w:val="false"/>
          <w:i w:val="false"/>
          <w:color w:val="000000"/>
          <w:sz w:val="28"/>
        </w:rPr>
        <w:t>
      Изменения в решения маслихата вносятся в порядке, установленном для их принятия.</w:t>
      </w:r>
      <w:r>
        <w:br/>
      </w: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r>
        <w:br/>
      </w:r>
      <w:r>
        <w:rPr>
          <w:rFonts w:ascii="Times New Roman"/>
          <w:b w:val="false"/>
          <w:i w:val="false"/>
          <w:color w:val="000000"/>
          <w:sz w:val="28"/>
        </w:rPr>
        <w:t>
      </w:t>
      </w:r>
      <w:r>
        <w:rPr>
          <w:rFonts w:ascii="Times New Roman"/>
          <w:b w:val="false"/>
          <w:i w:val="false"/>
          <w:color w:val="000000"/>
          <w:sz w:val="28"/>
        </w:rPr>
        <w:t>28. Проект бюджета Тайыншинского района Северо-Казахстанской области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r>
        <w:br/>
      </w: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Тайыншинского района Северо-Казахстанской области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r>
        <w:br/>
      </w:r>
      <w:r>
        <w:rPr>
          <w:rFonts w:ascii="Times New Roman"/>
          <w:b w:val="false"/>
          <w:i w:val="false"/>
          <w:color w:val="000000"/>
          <w:sz w:val="28"/>
        </w:rPr>
        <w:t>
      Государственное учреждение "Отдел экономики и финансов Тайыншинского района Северо-Казахстанской области" не позднее чем за две недели до начала сессии представляет председателю сессии, секретарю маслихата окончательный вариант проекта решения о бюджете Тайыншинского района Северо-Казахстанской области, с приложением всех необходимых материалов.</w:t>
      </w:r>
      <w:r>
        <w:br/>
      </w:r>
      <w:r>
        <w:rPr>
          <w:rFonts w:ascii="Times New Roman"/>
          <w:b w:val="false"/>
          <w:i w:val="false"/>
          <w:color w:val="000000"/>
          <w:sz w:val="28"/>
        </w:rPr>
        <w:t>
      Бюджет Тайыншинского района Северо-Казахстанской области утверждается маслихатом не позднее двухнедельного срока после подписания решения областного маслихата об утверждении бюджета Северо-Казахстанской области.</w:t>
      </w:r>
      <w:r>
        <w:br/>
      </w:r>
      <w:r>
        <w:rPr>
          <w:rFonts w:ascii="Times New Roman"/>
          <w:b w:val="false"/>
          <w:i w:val="false"/>
          <w:color w:val="000000"/>
          <w:sz w:val="28"/>
        </w:rPr>
        <w:t>
      </w:t>
      </w:r>
      <w:r>
        <w:rPr>
          <w:rFonts w:ascii="Times New Roman"/>
          <w:b w:val="false"/>
          <w:i w:val="false"/>
          <w:color w:val="000000"/>
          <w:sz w:val="28"/>
        </w:rPr>
        <w:t>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r>
        <w:br/>
      </w:r>
      <w:r>
        <w:rPr>
          <w:rFonts w:ascii="Times New Roman"/>
          <w:b w:val="false"/>
          <w:i w:val="false"/>
          <w:color w:val="000000"/>
          <w:sz w:val="28"/>
        </w:rPr>
        <w:t>
      </w:t>
      </w:r>
      <w:r>
        <w:rPr>
          <w:rFonts w:ascii="Times New Roman"/>
          <w:b w:val="false"/>
          <w:i w:val="false"/>
          <w:color w:val="000000"/>
          <w:sz w:val="28"/>
        </w:rPr>
        <w:t>30. При уточнении бюджета района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r>
        <w:br/>
      </w:r>
      <w:r>
        <w:rPr>
          <w:rFonts w:ascii="Times New Roman"/>
          <w:b w:val="false"/>
          <w:i w:val="false"/>
          <w:color w:val="000000"/>
          <w:sz w:val="28"/>
        </w:rPr>
        <w:t>
</w:t>
      </w:r>
    </w:p>
    <w:bookmarkStart w:name="z37" w:id="3"/>
    <w:p>
      <w:pPr>
        <w:spacing w:after="0"/>
        <w:ind w:left="0"/>
        <w:jc w:val="left"/>
      </w:pPr>
      <w:r>
        <w:rPr>
          <w:rFonts w:ascii="Times New Roman"/>
          <w:b/>
          <w:i w:val="false"/>
          <w:color w:val="000000"/>
        </w:rPr>
        <w:t xml:space="preserve"> 4. Порядок заслушивания отчетов</w:t>
      </w:r>
    </w:p>
    <w:bookmarkEnd w:id="3"/>
    <w:p>
      <w:pPr>
        <w:spacing w:after="0"/>
        <w:ind w:left="0"/>
        <w:jc w:val="left"/>
      </w:pPr>
      <w:r>
        <w:rPr>
          <w:rFonts w:ascii="Times New Roman"/>
          <w:b w:val="false"/>
          <w:i w:val="false"/>
          <w:color w:val="000000"/>
          <w:sz w:val="28"/>
        </w:rPr>
        <w:t>      31. Маслихат осуществляет контроль за исполнением местного бюджета, программ развития территорий путем заслушивания отчетов акима Тайыншинского района Северо-Казахстанской области района.</w:t>
      </w:r>
      <w:r>
        <w:br/>
      </w:r>
      <w:r>
        <w:rPr>
          <w:rFonts w:ascii="Times New Roman"/>
          <w:b w:val="false"/>
          <w:i w:val="false"/>
          <w:color w:val="000000"/>
          <w:sz w:val="28"/>
        </w:rPr>
        <w:t>
      </w:t>
      </w:r>
      <w:r>
        <w:rPr>
          <w:rFonts w:ascii="Times New Roman"/>
          <w:b w:val="false"/>
          <w:i w:val="false"/>
          <w:color w:val="000000"/>
          <w:sz w:val="28"/>
        </w:rPr>
        <w:t xml:space="preserve">32. Маслихат заслушивает на сессии отчет акима района Тайыншинского района Северо-Казахстанской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r>
        <w:br/>
      </w:r>
      <w:r>
        <w:rPr>
          <w:rFonts w:ascii="Times New Roman"/>
          <w:b w:val="false"/>
          <w:i w:val="false"/>
          <w:color w:val="000000"/>
          <w:sz w:val="28"/>
        </w:rPr>
        <w:t>
      Отчет акима Тайыншинского района Северо-Казахстанской области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r>
        <w:br/>
      </w:r>
      <w:r>
        <w:rPr>
          <w:rFonts w:ascii="Times New Roman"/>
          <w:b w:val="false"/>
          <w:i w:val="false"/>
          <w:color w:val="000000"/>
          <w:sz w:val="28"/>
        </w:rPr>
        <w:t xml:space="preserve">
      В случае двукратного неутверждения маслихатом представленных акимом отчетов, маслихат по инициативе не менее пятой от общего числа депутатов маслихата может поставить вопрос о выражении вотума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r>
        <w:br/>
      </w:r>
      <w:r>
        <w:rPr>
          <w:rFonts w:ascii="Times New Roman"/>
          <w:b w:val="false"/>
          <w:i w:val="false"/>
          <w:color w:val="000000"/>
          <w:sz w:val="28"/>
        </w:rPr>
        <w:t>
      </w:t>
      </w:r>
      <w:r>
        <w:rPr>
          <w:rFonts w:ascii="Times New Roman"/>
          <w:b w:val="false"/>
          <w:i w:val="false"/>
          <w:color w:val="000000"/>
          <w:sz w:val="28"/>
        </w:rPr>
        <w:t>33. Маслихат заслушивает отчеты председателя сессии и секретаря маслихата, председателей постоянных комиссий и иных органов маслихата.</w:t>
      </w:r>
      <w:r>
        <w:br/>
      </w: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r>
        <w:br/>
      </w: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r>
        <w:br/>
      </w:r>
      <w:r>
        <w:rPr>
          <w:rFonts w:ascii="Times New Roman"/>
          <w:b w:val="false"/>
          <w:i w:val="false"/>
          <w:color w:val="000000"/>
          <w:sz w:val="28"/>
        </w:rPr>
        <w:t>
      </w:t>
      </w:r>
      <w:r>
        <w:rPr>
          <w:rFonts w:ascii="Times New Roman"/>
          <w:b w:val="false"/>
          <w:i w:val="false"/>
          <w:color w:val="000000"/>
          <w:sz w:val="28"/>
        </w:rPr>
        <w:t>34. Отчеты ревизионных комиссий областей об исполнении бюджета рассматриваются маслихатом ежегодно.</w:t>
      </w:r>
      <w:r>
        <w:br/>
      </w:r>
      <w:r>
        <w:rPr>
          <w:rFonts w:ascii="Times New Roman"/>
          <w:b w:val="false"/>
          <w:i w:val="false"/>
          <w:color w:val="000000"/>
          <w:sz w:val="28"/>
        </w:rPr>
        <w:t>
      </w:t>
      </w:r>
      <w:r>
        <w:rPr>
          <w:rFonts w:ascii="Times New Roman"/>
          <w:b w:val="false"/>
          <w:i w:val="false"/>
          <w:color w:val="000000"/>
          <w:sz w:val="28"/>
        </w:rPr>
        <w:t>35. Маслихат не реже одного раза в год отчитывается перед населением о проделанной работе маслихата, деятельности его постоянных комиссий.</w:t>
      </w:r>
      <w:r>
        <w:br/>
      </w:r>
      <w:r>
        <w:rPr>
          <w:rFonts w:ascii="Times New Roman"/>
          <w:b w:val="false"/>
          <w:i w:val="false"/>
          <w:color w:val="000000"/>
          <w:sz w:val="28"/>
        </w:rPr>
        <w:t>
      Отчет маслихата представляется населению города Тайынша, сел, поселков, сельских округов Тайыншинского района Северо-Казахстанской области на сходах местного сообщества группой депутатов, возглавляемой секретарем маслихата, председателями постоянных комиссий.</w:t>
      </w:r>
      <w:r>
        <w:br/>
      </w:r>
      <w:r>
        <w:rPr>
          <w:rFonts w:ascii="Times New Roman"/>
          <w:b w:val="false"/>
          <w:i w:val="false"/>
          <w:color w:val="000000"/>
          <w:sz w:val="28"/>
        </w:rPr>
        <w:t>
</w:t>
      </w:r>
    </w:p>
    <w:bookmarkStart w:name="z42" w:id="4"/>
    <w:p>
      <w:pPr>
        <w:spacing w:after="0"/>
        <w:ind w:left="0"/>
        <w:jc w:val="left"/>
      </w:pPr>
      <w:r>
        <w:rPr>
          <w:rFonts w:ascii="Times New Roman"/>
          <w:b/>
          <w:i w:val="false"/>
          <w:color w:val="000000"/>
        </w:rPr>
        <w:t xml:space="preserve"> 5. Порядок рассмотрения запросов депутатов</w:t>
      </w:r>
    </w:p>
    <w:bookmarkEnd w:id="4"/>
    <w:p>
      <w:pPr>
        <w:spacing w:after="0"/>
        <w:ind w:left="0"/>
        <w:jc w:val="left"/>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соответствующей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r>
        <w:br/>
      </w:r>
      <w:r>
        <w:rPr>
          <w:rFonts w:ascii="Times New Roman"/>
          <w:b w:val="false"/>
          <w:i w:val="false"/>
          <w:color w:val="000000"/>
          <w:sz w:val="28"/>
        </w:rPr>
        <w:t>
      </w:t>
      </w:r>
      <w:r>
        <w:rPr>
          <w:rFonts w:ascii="Times New Roman"/>
          <w:b w:val="false"/>
          <w:i w:val="false"/>
          <w:color w:val="000000"/>
          <w:sz w:val="28"/>
        </w:rPr>
        <w:t>37.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r>
        <w:br/>
      </w:r>
      <w:r>
        <w:rPr>
          <w:rFonts w:ascii="Times New Roman"/>
          <w:b w:val="false"/>
          <w:i w:val="false"/>
          <w:color w:val="000000"/>
          <w:sz w:val="28"/>
        </w:rPr>
        <w:t>
      </w:t>
      </w:r>
      <w:r>
        <w:rPr>
          <w:rFonts w:ascii="Times New Roman"/>
          <w:b w:val="false"/>
          <w:i w:val="false"/>
          <w:color w:val="000000"/>
          <w:sz w:val="28"/>
        </w:rPr>
        <w:t>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r>
        <w:br/>
      </w:r>
      <w:r>
        <w:rPr>
          <w:rFonts w:ascii="Times New Roman"/>
          <w:b w:val="false"/>
          <w:i w:val="false"/>
          <w:color w:val="000000"/>
          <w:sz w:val="28"/>
        </w:rPr>
        <w:t>
      </w:t>
      </w:r>
      <w:r>
        <w:rPr>
          <w:rFonts w:ascii="Times New Roman"/>
          <w:b w:val="false"/>
          <w:i w:val="false"/>
          <w:color w:val="000000"/>
          <w:sz w:val="28"/>
        </w:rPr>
        <w:t>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r>
        <w:br/>
      </w:r>
      <w:r>
        <w:rPr>
          <w:rFonts w:ascii="Times New Roman"/>
          <w:b w:val="false"/>
          <w:i w:val="false"/>
          <w:color w:val="000000"/>
          <w:sz w:val="28"/>
        </w:rPr>
        <w:t>
      </w:t>
      </w:r>
      <w:r>
        <w:rPr>
          <w:rFonts w:ascii="Times New Roman"/>
          <w:b w:val="false"/>
          <w:i w:val="false"/>
          <w:color w:val="000000"/>
          <w:sz w:val="28"/>
        </w:rPr>
        <w:t>40. Ответ на депутатский запрос должен быть дан в письменной форме в срок не позднее одного месяца.</w:t>
      </w:r>
      <w:r>
        <w:br/>
      </w: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r>
        <w:br/>
      </w:r>
      <w:r>
        <w:rPr>
          <w:rFonts w:ascii="Times New Roman"/>
          <w:b w:val="false"/>
          <w:i w:val="false"/>
          <w:color w:val="000000"/>
          <w:sz w:val="28"/>
        </w:rPr>
        <w:t>
</w:t>
      </w:r>
    </w:p>
    <w:bookmarkStart w:name="z47" w:id="5"/>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5"/>
    <w:p>
      <w:pPr>
        <w:spacing w:after="0"/>
        <w:ind w:left="0"/>
        <w:jc w:val="left"/>
      </w:pPr>
      <w:r>
        <w:rPr>
          <w:rFonts w:ascii="Times New Roman"/>
          <w:b w:val="false"/>
          <w:i w:val="false"/>
          <w:color w:val="000000"/>
          <w:sz w:val="28"/>
        </w:rPr>
        <w:t>      41. Председатель очередной сессии маслихата избирается на предыдущей сессии маслихата из числа его депутатов открытым голосованием.</w:t>
      </w:r>
      <w:r>
        <w:br/>
      </w: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r>
        <w:br/>
      </w: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r>
        <w:br/>
      </w:r>
      <w:r>
        <w:rPr>
          <w:rFonts w:ascii="Times New Roman"/>
          <w:b w:val="false"/>
          <w:i w:val="false"/>
          <w:color w:val="000000"/>
          <w:sz w:val="28"/>
        </w:rPr>
        <w:t>
      При отсутствии председателя сессии его полномочия осуществляются секретарем маслихата.</w:t>
      </w:r>
      <w:r>
        <w:br/>
      </w:r>
      <w:r>
        <w:rPr>
          <w:rFonts w:ascii="Times New Roman"/>
          <w:b w:val="false"/>
          <w:i w:val="false"/>
          <w:color w:val="000000"/>
          <w:sz w:val="28"/>
        </w:rPr>
        <w:t>
      </w:t>
      </w:r>
      <w:r>
        <w:rPr>
          <w:rFonts w:ascii="Times New Roman"/>
          <w:b w:val="false"/>
          <w:i w:val="false"/>
          <w:color w:val="000000"/>
          <w:sz w:val="28"/>
        </w:rPr>
        <w:t>42. Председатель сессии маслихата:</w:t>
      </w:r>
      <w:r>
        <w:br/>
      </w:r>
      <w:r>
        <w:rPr>
          <w:rFonts w:ascii="Times New Roman"/>
          <w:b w:val="false"/>
          <w:i w:val="false"/>
          <w:color w:val="000000"/>
          <w:sz w:val="28"/>
        </w:rPr>
        <w:t>
      1) принимает решение о созыве сессии маслихата;</w:t>
      </w:r>
      <w:r>
        <w:br/>
      </w:r>
      <w:r>
        <w:rPr>
          <w:rFonts w:ascii="Times New Roman"/>
          <w:b w:val="false"/>
          <w:i w:val="false"/>
          <w:color w:val="000000"/>
          <w:sz w:val="28"/>
        </w:rPr>
        <w:t>
      2) осуществляет руководство подготовкой сессии маслихата, формирует повестку дня сессии;</w:t>
      </w:r>
      <w:r>
        <w:br/>
      </w:r>
      <w:r>
        <w:rPr>
          <w:rFonts w:ascii="Times New Roman"/>
          <w:b w:val="false"/>
          <w:i w:val="false"/>
          <w:color w:val="000000"/>
          <w:sz w:val="28"/>
        </w:rPr>
        <w:t>
      3) ведет заседания сессии маслихата, обеспечивает соблюдение регламента маслихата;</w:t>
      </w:r>
      <w:r>
        <w:br/>
      </w: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r>
        <w:br/>
      </w:r>
      <w:r>
        <w:rPr>
          <w:rFonts w:ascii="Times New Roman"/>
          <w:b w:val="false"/>
          <w:i w:val="false"/>
          <w:color w:val="000000"/>
          <w:sz w:val="28"/>
        </w:rPr>
        <w:t>
      Председатель сессии маслихата осуществляет свои функции на неосвобожденной основе.</w:t>
      </w:r>
      <w:r>
        <w:br/>
      </w:r>
      <w:r>
        <w:rPr>
          <w:rFonts w:ascii="Times New Roman"/>
          <w:b w:val="false"/>
          <w:i w:val="false"/>
          <w:color w:val="000000"/>
          <w:sz w:val="28"/>
        </w:rPr>
        <w:t>
      </w:t>
      </w:r>
      <w:r>
        <w:rPr>
          <w:rFonts w:ascii="Times New Roman"/>
          <w:b w:val="false"/>
          <w:i w:val="false"/>
          <w:color w:val="000000"/>
          <w:sz w:val="28"/>
        </w:rPr>
        <w:t>43.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r>
        <w:br/>
      </w:r>
      <w:r>
        <w:rPr>
          <w:rFonts w:ascii="Times New Roman"/>
          <w:b w:val="false"/>
          <w:i w:val="false"/>
          <w:color w:val="000000"/>
          <w:sz w:val="28"/>
        </w:rPr>
        <w:t>
      </w:t>
      </w:r>
      <w:r>
        <w:rPr>
          <w:rFonts w:ascii="Times New Roman"/>
          <w:b w:val="false"/>
          <w:i w:val="false"/>
          <w:color w:val="000000"/>
          <w:sz w:val="28"/>
        </w:rPr>
        <w:t>44.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r>
        <w:br/>
      </w: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45.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r>
        <w:br/>
      </w: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r>
        <w:br/>
      </w: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r>
        <w:br/>
      </w:r>
      <w:r>
        <w:rPr>
          <w:rFonts w:ascii="Times New Roman"/>
          <w:b w:val="false"/>
          <w:i w:val="false"/>
          <w:color w:val="000000"/>
          <w:sz w:val="28"/>
        </w:rPr>
        <w:t>
      </w:t>
      </w:r>
      <w:r>
        <w:rPr>
          <w:rFonts w:ascii="Times New Roman"/>
          <w:b w:val="false"/>
          <w:i w:val="false"/>
          <w:color w:val="000000"/>
          <w:sz w:val="28"/>
        </w:rPr>
        <w:t>46.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r>
        <w:br/>
      </w:r>
      <w:r>
        <w:rPr>
          <w:rFonts w:ascii="Times New Roman"/>
          <w:b w:val="false"/>
          <w:i w:val="false"/>
          <w:color w:val="000000"/>
          <w:sz w:val="28"/>
        </w:rPr>
        <w:t>
      </w:t>
      </w:r>
      <w:r>
        <w:rPr>
          <w:rFonts w:ascii="Times New Roman"/>
          <w:b w:val="false"/>
          <w:i w:val="false"/>
          <w:color w:val="000000"/>
          <w:sz w:val="28"/>
        </w:rPr>
        <w:t>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r>
        <w:br/>
      </w: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r>
        <w:br/>
      </w:r>
      <w:r>
        <w:rPr>
          <w:rFonts w:ascii="Times New Roman"/>
          <w:b w:val="false"/>
          <w:i w:val="false"/>
          <w:color w:val="000000"/>
          <w:sz w:val="28"/>
        </w:rPr>
        <w:t>
      Количество постоянных комиссий не должно превышать семи.</w:t>
      </w:r>
      <w:r>
        <w:br/>
      </w: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r>
        <w:br/>
      </w:r>
      <w:r>
        <w:rPr>
          <w:rFonts w:ascii="Times New Roman"/>
          <w:b w:val="false"/>
          <w:i w:val="false"/>
          <w:color w:val="000000"/>
          <w:sz w:val="28"/>
        </w:rPr>
        <w:t>
      Постоянные комиссии могут образовывать рабочие группы.</w:t>
      </w:r>
      <w:r>
        <w:br/>
      </w:r>
      <w:r>
        <w:rPr>
          <w:rFonts w:ascii="Times New Roman"/>
          <w:b w:val="false"/>
          <w:i w:val="false"/>
          <w:color w:val="000000"/>
          <w:sz w:val="28"/>
        </w:rPr>
        <w:t>
      </w:t>
      </w:r>
      <w:r>
        <w:rPr>
          <w:rFonts w:ascii="Times New Roman"/>
          <w:b w:val="false"/>
          <w:i w:val="false"/>
          <w:color w:val="000000"/>
          <w:sz w:val="28"/>
        </w:rPr>
        <w:t>48. Организация деятельности, функции и полномочия постоянных комиссий определяются Законом.</w:t>
      </w:r>
      <w:r>
        <w:br/>
      </w:r>
      <w:r>
        <w:rPr>
          <w:rFonts w:ascii="Times New Roman"/>
          <w:b w:val="false"/>
          <w:i w:val="false"/>
          <w:color w:val="000000"/>
          <w:sz w:val="28"/>
        </w:rPr>
        <w:t>
      </w:t>
      </w:r>
      <w:r>
        <w:rPr>
          <w:rFonts w:ascii="Times New Roman"/>
          <w:b w:val="false"/>
          <w:i w:val="false"/>
          <w:color w:val="000000"/>
          <w:sz w:val="28"/>
        </w:rPr>
        <w:t>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r>
        <w:br/>
      </w:r>
      <w:r>
        <w:rPr>
          <w:rFonts w:ascii="Times New Roman"/>
          <w:b w:val="false"/>
          <w:i w:val="false"/>
          <w:color w:val="000000"/>
          <w:sz w:val="28"/>
        </w:rPr>
        <w:t>
      </w:t>
      </w:r>
      <w:r>
        <w:rPr>
          <w:rFonts w:ascii="Times New Roman"/>
          <w:b w:val="false"/>
          <w:i w:val="false"/>
          <w:color w:val="000000"/>
          <w:sz w:val="28"/>
        </w:rPr>
        <w:t>50. Постоянные комиссии по собственной инициативе или решению маслихата могут проводить публичные слушания.</w:t>
      </w:r>
      <w:r>
        <w:br/>
      </w: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r>
        <w:br/>
      </w: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r>
        <w:br/>
      </w: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r>
        <w:br/>
      </w: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r>
        <w:br/>
      </w:r>
      <w:r>
        <w:rPr>
          <w:rFonts w:ascii="Times New Roman"/>
          <w:b w:val="false"/>
          <w:i w:val="false"/>
          <w:color w:val="000000"/>
          <w:sz w:val="28"/>
        </w:rPr>
        <w:t>
      </w:t>
      </w:r>
      <w:r>
        <w:rPr>
          <w:rFonts w:ascii="Times New Roman"/>
          <w:b w:val="false"/>
          <w:i w:val="false"/>
          <w:color w:val="000000"/>
          <w:sz w:val="28"/>
        </w:rPr>
        <w:t xml:space="preserve">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15 марта 1999 года "О государственных секретах" отнесены к государственной или служебной тайне.</w:t>
      </w:r>
      <w:r>
        <w:br/>
      </w: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r>
        <w:br/>
      </w: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r>
        <w:br/>
      </w: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r>
        <w:br/>
      </w: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r>
        <w:br/>
      </w:r>
      <w:r>
        <w:rPr>
          <w:rFonts w:ascii="Times New Roman"/>
          <w:b w:val="false"/>
          <w:i w:val="false"/>
          <w:color w:val="000000"/>
          <w:sz w:val="28"/>
        </w:rPr>
        <w:t>
      </w:t>
      </w:r>
      <w:r>
        <w:rPr>
          <w:rFonts w:ascii="Times New Roman"/>
          <w:b w:val="false"/>
          <w:i w:val="false"/>
          <w:color w:val="000000"/>
          <w:sz w:val="28"/>
        </w:rPr>
        <w:t xml:space="preserve">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 </w:t>
      </w:r>
      <w:r>
        <w:br/>
      </w:r>
      <w:r>
        <w:rPr>
          <w:rFonts w:ascii="Times New Roman"/>
          <w:b w:val="false"/>
          <w:i w:val="false"/>
          <w:color w:val="000000"/>
          <w:sz w:val="28"/>
        </w:rPr>
        <w:t>
      </w:t>
      </w:r>
      <w:r>
        <w:rPr>
          <w:rFonts w:ascii="Times New Roman"/>
          <w:b w:val="false"/>
          <w:i w:val="false"/>
          <w:color w:val="000000"/>
          <w:sz w:val="28"/>
        </w:rPr>
        <w:t>53. Состав редакционной комиссии формируется с учетом специфики рассматриваемого вопроса, специальности, квалификации и опыта работы членов комиссии.</w:t>
      </w:r>
      <w:r>
        <w:br/>
      </w:r>
      <w:r>
        <w:rPr>
          <w:rFonts w:ascii="Times New Roman"/>
          <w:b w:val="false"/>
          <w:i w:val="false"/>
          <w:color w:val="000000"/>
          <w:sz w:val="28"/>
        </w:rPr>
        <w:t>
      Редакционная комиссия может избираться и на очередную сессию.</w:t>
      </w:r>
      <w:r>
        <w:br/>
      </w:r>
      <w:r>
        <w:rPr>
          <w:rFonts w:ascii="Times New Roman"/>
          <w:b w:val="false"/>
          <w:i w:val="false"/>
          <w:color w:val="000000"/>
          <w:sz w:val="28"/>
        </w:rPr>
        <w:t>
      </w:t>
      </w:r>
      <w:r>
        <w:rPr>
          <w:rFonts w:ascii="Times New Roman"/>
          <w:b w:val="false"/>
          <w:i w:val="false"/>
          <w:color w:val="000000"/>
          <w:sz w:val="28"/>
        </w:rPr>
        <w:t>54. При проведении открытого голосования счетная комиссия организует процесс голосования и подведения его итогов.</w:t>
      </w:r>
      <w:r>
        <w:br/>
      </w: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r>
        <w:br/>
      </w: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r>
        <w:br/>
      </w: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r>
        <w:br/>
      </w:r>
      <w:r>
        <w:rPr>
          <w:rFonts w:ascii="Times New Roman"/>
          <w:b w:val="false"/>
          <w:i w:val="false"/>
          <w:color w:val="000000"/>
          <w:sz w:val="28"/>
        </w:rPr>
        <w:t>
      </w:t>
      </w:r>
      <w:r>
        <w:rPr>
          <w:rFonts w:ascii="Times New Roman"/>
          <w:b w:val="false"/>
          <w:i w:val="false"/>
          <w:color w:val="000000"/>
          <w:sz w:val="28"/>
        </w:rPr>
        <w:t>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r>
        <w:br/>
      </w:r>
      <w:r>
        <w:rPr>
          <w:rFonts w:ascii="Times New Roman"/>
          <w:b w:val="false"/>
          <w:i w:val="false"/>
          <w:color w:val="000000"/>
          <w:sz w:val="28"/>
        </w:rPr>
        <w:t>
      </w:t>
      </w:r>
      <w:r>
        <w:rPr>
          <w:rFonts w:ascii="Times New Roman"/>
          <w:b w:val="false"/>
          <w:i w:val="false"/>
          <w:color w:val="000000"/>
          <w:sz w:val="28"/>
        </w:rPr>
        <w:t>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r>
        <w:br/>
      </w:r>
      <w:r>
        <w:rPr>
          <w:rFonts w:ascii="Times New Roman"/>
          <w:b w:val="false"/>
          <w:i w:val="false"/>
          <w:color w:val="000000"/>
          <w:sz w:val="28"/>
        </w:rPr>
        <w:t>
      </w:t>
      </w:r>
      <w:r>
        <w:rPr>
          <w:rFonts w:ascii="Times New Roman"/>
          <w:b w:val="false"/>
          <w:i w:val="false"/>
          <w:color w:val="000000"/>
          <w:sz w:val="28"/>
        </w:rPr>
        <w:t>57. Члены депутатских объединений могут:</w:t>
      </w:r>
      <w:r>
        <w:br/>
      </w: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r>
        <w:br/>
      </w: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r>
        <w:br/>
      </w:r>
      <w:r>
        <w:rPr>
          <w:rFonts w:ascii="Times New Roman"/>
          <w:b w:val="false"/>
          <w:i w:val="false"/>
          <w:color w:val="000000"/>
          <w:sz w:val="28"/>
        </w:rPr>
        <w:t>
      3) предлагать поправки к проектам решений маслихата;</w:t>
      </w:r>
      <w:r>
        <w:br/>
      </w:r>
      <w:r>
        <w:rPr>
          <w:rFonts w:ascii="Times New Roman"/>
          <w:b w:val="false"/>
          <w:i w:val="false"/>
          <w:color w:val="000000"/>
          <w:sz w:val="28"/>
        </w:rPr>
        <w:t>
      4) запрашивать материалы и документы, необходимые для деятельности депутатского объединения.</w:t>
      </w:r>
      <w:r>
        <w:br/>
      </w:r>
      <w:r>
        <w:rPr>
          <w:rFonts w:ascii="Times New Roman"/>
          <w:b w:val="false"/>
          <w:i w:val="false"/>
          <w:color w:val="000000"/>
          <w:sz w:val="28"/>
        </w:rPr>
        <w:t>
      </w:t>
      </w:r>
      <w:r>
        <w:rPr>
          <w:rFonts w:ascii="Times New Roman"/>
          <w:b w:val="false"/>
          <w:i w:val="false"/>
          <w:color w:val="000000"/>
          <w:sz w:val="28"/>
        </w:rPr>
        <w:t>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r>
        <w:br/>
      </w:r>
      <w:r>
        <w:rPr>
          <w:rFonts w:ascii="Times New Roman"/>
          <w:b w:val="false"/>
          <w:i w:val="false"/>
          <w:color w:val="000000"/>
          <w:sz w:val="28"/>
        </w:rPr>
        <w:t>
</w:t>
      </w:r>
    </w:p>
    <w:bookmarkStart w:name="z65" w:id="6"/>
    <w:p>
      <w:pPr>
        <w:spacing w:after="0"/>
        <w:ind w:left="0"/>
        <w:jc w:val="left"/>
      </w:pPr>
      <w:r>
        <w:rPr>
          <w:rFonts w:ascii="Times New Roman"/>
          <w:b/>
          <w:i w:val="false"/>
          <w:color w:val="000000"/>
        </w:rPr>
        <w:t xml:space="preserve"> 7. Депутатская этика</w:t>
      </w:r>
    </w:p>
    <w:bookmarkEnd w:id="6"/>
    <w:p>
      <w:pPr>
        <w:spacing w:after="0"/>
        <w:ind w:left="0"/>
        <w:jc w:val="left"/>
      </w:pPr>
      <w:r>
        <w:rPr>
          <w:rFonts w:ascii="Times New Roman"/>
          <w:b w:val="false"/>
          <w:i w:val="false"/>
          <w:color w:val="000000"/>
          <w:sz w:val="28"/>
        </w:rPr>
        <w:t>      59. Депутаты маслихата:</w:t>
      </w:r>
      <w:r>
        <w:br/>
      </w: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r>
        <w:br/>
      </w: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r>
        <w:br/>
      </w:r>
      <w:r>
        <w:rPr>
          <w:rFonts w:ascii="Times New Roman"/>
          <w:b w:val="false"/>
          <w:i w:val="false"/>
          <w:color w:val="000000"/>
          <w:sz w:val="28"/>
        </w:rPr>
        <w:t>
      3) не должны призывать к незаконным и насильственным действиям;</w:t>
      </w:r>
      <w:r>
        <w:br/>
      </w: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r>
        <w:br/>
      </w:r>
      <w:r>
        <w:rPr>
          <w:rFonts w:ascii="Times New Roman"/>
          <w:b w:val="false"/>
          <w:i w:val="false"/>
          <w:color w:val="000000"/>
          <w:sz w:val="28"/>
        </w:rPr>
        <w:t>
      5) не должны прерывать выступающих.</w:t>
      </w:r>
      <w:r>
        <w:br/>
      </w:r>
      <w:r>
        <w:rPr>
          <w:rFonts w:ascii="Times New Roman"/>
          <w:b w:val="false"/>
          <w:i w:val="false"/>
          <w:color w:val="000000"/>
          <w:sz w:val="28"/>
        </w:rPr>
        <w:t>
      </w:t>
      </w:r>
      <w:r>
        <w:rPr>
          <w:rFonts w:ascii="Times New Roman"/>
          <w:b w:val="false"/>
          <w:i w:val="false"/>
          <w:color w:val="000000"/>
          <w:sz w:val="28"/>
        </w:rPr>
        <w:t>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r>
        <w:br/>
      </w:r>
      <w:r>
        <w:rPr>
          <w:rFonts w:ascii="Times New Roman"/>
          <w:b w:val="false"/>
          <w:i w:val="false"/>
          <w:color w:val="000000"/>
          <w:sz w:val="28"/>
        </w:rPr>
        <w:t>
      </w:t>
      </w:r>
      <w:r>
        <w:rPr>
          <w:rFonts w:ascii="Times New Roman"/>
          <w:b w:val="false"/>
          <w:i w:val="false"/>
          <w:color w:val="000000"/>
          <w:sz w:val="28"/>
        </w:rPr>
        <w:t>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r>
        <w:br/>
      </w:r>
      <w:r>
        <w:rPr>
          <w:rFonts w:ascii="Times New Roman"/>
          <w:b w:val="false"/>
          <w:i w:val="false"/>
          <w:color w:val="000000"/>
          <w:sz w:val="28"/>
        </w:rPr>
        <w:t>
      </w:t>
      </w:r>
      <w:r>
        <w:rPr>
          <w:rFonts w:ascii="Times New Roman"/>
          <w:b w:val="false"/>
          <w:i w:val="false"/>
          <w:color w:val="000000"/>
          <w:sz w:val="28"/>
        </w:rPr>
        <w:t>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r>
        <w:br/>
      </w:r>
      <w:r>
        <w:rPr>
          <w:rFonts w:ascii="Times New Roman"/>
          <w:b w:val="false"/>
          <w:i w:val="false"/>
          <w:color w:val="000000"/>
          <w:sz w:val="28"/>
        </w:rPr>
        <w:t>
      </w:t>
      </w:r>
      <w:r>
        <w:rPr>
          <w:rFonts w:ascii="Times New Roman"/>
          <w:b w:val="false"/>
          <w:i w:val="false"/>
          <w:color w:val="000000"/>
          <w:sz w:val="28"/>
        </w:rPr>
        <w:t xml:space="preserve">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r>
        <w:br/>
      </w:r>
      <w:r>
        <w:rPr>
          <w:rFonts w:ascii="Times New Roman"/>
          <w:b w:val="false"/>
          <w:i w:val="false"/>
          <w:color w:val="000000"/>
          <w:sz w:val="28"/>
        </w:rPr>
        <w:t>
</w:t>
      </w:r>
    </w:p>
    <w:bookmarkStart w:name="z71" w:id="7"/>
    <w:p>
      <w:pPr>
        <w:spacing w:after="0"/>
        <w:ind w:left="0"/>
        <w:jc w:val="left"/>
      </w:pPr>
      <w:r>
        <w:rPr>
          <w:rFonts w:ascii="Times New Roman"/>
          <w:b/>
          <w:i w:val="false"/>
          <w:color w:val="000000"/>
        </w:rPr>
        <w:t xml:space="preserve"> 8. Организация работы аппарата маслихата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r>
        <w:br/>
      </w: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r>
        <w:br/>
      </w:r>
      <w:r>
        <w:rPr>
          <w:rFonts w:ascii="Times New Roman"/>
          <w:b w:val="false"/>
          <w:i w:val="false"/>
          <w:color w:val="000000"/>
          <w:sz w:val="28"/>
        </w:rPr>
        <w:t>
      Положение об аппарате маслихата утверждается маслихатом.</w:t>
      </w:r>
      <w:r>
        <w:br/>
      </w:r>
      <w:r>
        <w:rPr>
          <w:rFonts w:ascii="Times New Roman"/>
          <w:b w:val="false"/>
          <w:i w:val="false"/>
          <w:color w:val="000000"/>
          <w:sz w:val="28"/>
        </w:rPr>
        <w:t>
      </w:t>
      </w:r>
      <w:r>
        <w:rPr>
          <w:rFonts w:ascii="Times New Roman"/>
          <w:b w:val="false"/>
          <w:i w:val="false"/>
          <w:color w:val="000000"/>
          <w:sz w:val="28"/>
        </w:rPr>
        <w:t>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r>
        <w:br/>
      </w:r>
      <w:r>
        <w:rPr>
          <w:rFonts w:ascii="Times New Roman"/>
          <w:b w:val="false"/>
          <w:i w:val="false"/>
          <w:color w:val="000000"/>
          <w:sz w:val="28"/>
        </w:rPr>
        <w:t>
      </w:t>
      </w:r>
      <w:r>
        <w:rPr>
          <w:rFonts w:ascii="Times New Roman"/>
          <w:b w:val="false"/>
          <w:i w:val="false"/>
          <w:color w:val="000000"/>
          <w:sz w:val="28"/>
        </w:rPr>
        <w:t>67. Деятельность государственных служащих аппарата маслихата осуществляется в соответствии с законодательством Республики Казахстан.</w:t>
      </w:r>
      <w:r>
        <w:br/>
      </w: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