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62b0" w14:textId="8fc6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Тайыншинском районе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31 декабря 2013 года N 675. Зарегистрировано Департаментом юстиции Северо-Казахстанской области 29 января 2014 года N 2542. Утратило силу в связи с истечением срока действия (письмо аппарата акима Тайыншинского района Северо-Казахстанской области от 19 марта 2015 года N 12.1.7-1/518)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Тайыншинского района Северо-Казахстанской области от 19.03.2015 N 12.1.7-1/518).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"О мерах по реализации Закона Республики Казахстан от 23 января 2001 года "О занятости населения"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из средств местного бюджета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330 рабочих мест, в количестве утвержденной потребности рабочих мест – 330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работников, занятых на общественных работах, производить из средств местного бюджета, в размере минимальной заработной платы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"О республиканском бюджете на 2014-2016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 и объемы общественных работ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Условия общественных работ определяются продолжительностью рабочей недели: пять дней с двумя выходными (суббота, воскресенье), восьмичасовой рабочий день с обеденным перерывом продолжительностью один час. Исходя из условий труда, применяются гибкие формы организации рабочего времени, предусмотренные трудовым договором, заключаемым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увечьем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"Отдел занятости и социальных программ Тайыншинского района Северо-Казахстанской области" осуществлять направление безработных граждан на общественные работы в соответствии с утвержденным Перечнем в пределах средств, предусмотренных в бюджете района на проведение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"Отдел экономики и финансов Тайыншинского района Северо-Казахстанской области" обеспечить своевременное финансирование общественных работ из районного бюджета в пределах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Тайыншинского района Северо-Казахстанской области Туркова Ивана Ивановича.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6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28 декабря 2013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Кочелабова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территориальный отдел"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28 декабря 2013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Жакупов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"Налоговое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28 декабря 2013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"Тайыншинский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архив" управления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28 декабря 2013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Тастемирова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"Тайыншинский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28 декабря 2013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Жакенов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28 декабря 2013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Турабай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декабря 2013 года № 675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 и объем общественных работ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2462"/>
        <w:gridCol w:w="4349"/>
        <w:gridCol w:w="4230"/>
        <w:gridCol w:w="630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5 километров, подрезка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переписи домашнего подсобного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532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100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Алаботинского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12 километров, посадка деревьев – 50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150 квадратных метров, благоустройство кладбищ - 400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64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450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20 километров, посадка деревьев – 35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Большеизюмовского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20000 квадратных метров, благоустройство кладбищ - 5000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16 километров, подрезка 175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656 двор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Драгомировского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30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8 километров, подрезка 50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80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спортивных мероприятий, юбилейных торжеств, мероприятий, посвященных государственным праздникам, в том числе и выполнение подсобных работ в строительстве ледовых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ледовых городков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ледовых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кирпичей – 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размером 19 на 25 сантиметров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Донецкого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8 километров, подрезка 130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60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150 квадратных метров, благоустройство кладбищ - 1700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717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Зеленогайского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2 километра, подрезка 100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630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Келлеровского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12,5 километров, подрезка 1000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6000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1006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спортивных мероприятий, юбилейных торжеств, мероприятий, посвященных государственным праздникам, в том числе и выполнение подсобных работ в строительстве ледовых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ледовых городков из ледовых кирпичей – 5000 штук размером 19 на 25 сантиметров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10 километров, подрезка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100 квадратных метров, благоустройство кладбищ - 1500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заготовке дров и кормов, помощь в доставке и загрузке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соцкульбыта города 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– 10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клуба с. Кирово – 1152,6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470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27 километров, подрезка 180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669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60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Летовочного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 – 984,8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спортивных мероприятий, юбилейных торжеств, мероприятий, посвященных государственным праздникам, в том числе и выполнение подсобных работ в строительстве ледовых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ледовых городков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ледовых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кирпичей – 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размером 19 на 25 сантиметров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Бортовка мусора на 3 свалках, благоустройство 3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20 километров, подрезка и побелка 330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Мироновского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264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8 километров, подрезка 80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заготовке дров и кормов, помощь в доставке и загрузке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соцкульбыта города 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– 20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библиотеки с. Виноградовка 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499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километров, подрезка 150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57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Тендыкского сельского округа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15 километров, подрезка 100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уборка овощей)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3 престарелыми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заготовке дров и кормов, помощь в доставке и загрузке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соцкульбыта города 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тонн угля, заготовка дров 20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Тихоокеанского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10 километров, подрезка 40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400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Чермошнянского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211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10 километров, подрезка 150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150 квадратных метров, Благоустройство кладбищ – 1700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100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спортивных мероприятий, юбилейных торжеств, мероприятий, посвященных государственным праздникам, в том числе и выполнение подсобных работ в строительстве ледовых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ледовых городков из ледовых кирпичей – 5000 штук размером 19 на 25 сантиметров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заготовке дров и кормов, помощь в доставке и загрузке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соцкульбыта города 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– 15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774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Чкаловского сельского округа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300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229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8 километров, подрезка 250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100 дел, 1100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110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спортивных мероприятий, юбилейных торжеств, мероприятий, посвященных государственным праздникам, в том числе и выполнение подсобных работ в строительстве ледовых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ледовых городков из ледовых кирпичей – 5000 штук размером 19 на 25 сантиметров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150 квадратных метров, благоустройство кладбищ – 1700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заготовке дров и кормов, помощь в доставке и загрузке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соцкульбыта города 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– 10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Яснополянского сельского округа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40 километров, подрезка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815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45000 квадратных метров, благоустройство кладбищ – 60000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Тайынша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47,6 километров, подрезка 360 деревьев, разбивка цветников, развития лесопаркового хозяйства, зоны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34486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Тайыншинского района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30000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Тайыншинского района Департамента юстиции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3000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"Тайыншинский районный архив" управления культуры, архивов и документации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акимата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Тайыншинского района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обороны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проверке учетно–воинских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3686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областного суда, Департамента обеспечения деятельности судов Республики Казахстан" Тайыншинский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5000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300 квадратных метров, подрезка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"Тайыншинский территориальный отдел" Департамента по исполнению судебных актов Комитета по исполнению судебных актов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3000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