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37f5" w14:textId="1673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Тайыншинского района Северо-Казахстанской области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2013 года N 149. Зарегистрировано Департаментом юстиции Северо-Казахстанской области 21 января 2014 года N 2499.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Тайыншинского района Северо-Казахстанской области на 2014-2016 (далее бюджет района)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доходы– 4919088, 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683077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17130,7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159695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4059185,6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4955982,7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- 768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- 48975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- 1669,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37662, 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Тайыншинского района Северо-Казахстанской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поступлений от продажи основного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2014 год в сумме 367,3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Тайыншинского района Северо-Казахстанской области от 3.07.2014 </w:t>
      </w:r>
      <w:r>
        <w:rPr>
          <w:rFonts w:ascii="Times New Roman"/>
          <w:b w:val="false"/>
          <w:i w:val="false"/>
          <w:color w:val="000000"/>
          <w:sz w:val="28"/>
        </w:rPr>
        <w:t>N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Обеспечить в 2014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в 2014 году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специалистов,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трансферты из республиканского бюджета на 2014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годы" в сумме 10974, 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10974, 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75121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25504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в сельских населенных пунктах - 166788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104264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181254 тысяч тенге -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- 700000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государственной адресной социальной помощи - 5691, 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выплату государственных пособий на детей до 18 лет - 315, 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- 121123, 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Тайыншинского района Северо-Казахстанской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- 69878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благоустройство объектов в рамках развития городов и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 - 15791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в сельских населенных пунктах- 17226,7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строительство и (или) приобретение жилья - 99002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развитие, обустройство и (или) приобретение инженерно-коммуникационной инфраструктуры – 7209, 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ветеринарных мероприятий по энзоотическим болезням животных - 3633,7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содержание Коммунального Государственного Учреждения "Оздоровительный центр "Арман" - 11521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учебников и учебно - методических пособий - 2000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уставного капитала Государственного коммунального предприятия на праве хозяйственного ведения "Тайынша Жылу" - 768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Тайыншинского района Северо-Казахстанской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2014 год бюджетные кредиты из республиканского бюджета для реализации мер социальной поддержки специалистов в сумме 12982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бюджетную субвенцию, передаваемую из областного бюджета в бюджет района на 2014 год в сумме 2441120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в разрезе аппаратов города Тайынша и сельских округов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расходах районного бюджета направление свободных остатков средств, сложившихся на начало 2014 финансового года и возврат целевых трансфертов республиканского и областного бюджетов, недоиспользованных в течение 2013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12-1 - в редакции решения маслихата Тайыншинского района Северо-Казахстанской области от 3.07.2014 </w:t>
      </w:r>
      <w:r>
        <w:rPr>
          <w:rFonts w:ascii="Times New Roman"/>
          <w:b w:val="false"/>
          <w:i w:val="false"/>
          <w:color w:val="000000"/>
          <w:sz w:val="28"/>
        </w:rPr>
        <w:t>N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Установить, что в процессе исполнения бюджета района на 2014 год не подлежат секвестру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Сарсембаев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Тайыншинского района Северо-Казахстанской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6443"/>
        <w:gridCol w:w="27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261"/>
        <w:gridCol w:w="396"/>
        <w:gridCol w:w="1249"/>
        <w:gridCol w:w="17"/>
        <w:gridCol w:w="5049"/>
        <w:gridCol w:w="3263"/>
        <w:gridCol w:w="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#########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#########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маслихата Тайыншинского района Северо-Казахстанской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1410"/>
        <w:gridCol w:w="1109"/>
        <w:gridCol w:w="975"/>
        <w:gridCol w:w="975"/>
        <w:gridCol w:w="842"/>
        <w:gridCol w:w="174"/>
        <w:gridCol w:w="53"/>
        <w:gridCol w:w="508"/>
        <w:gridCol w:w="963"/>
        <w:gridCol w:w="1109"/>
        <w:gridCol w:w="975"/>
        <w:gridCol w:w="975"/>
        <w:gridCol w:w="84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975"/>
        <w:gridCol w:w="842"/>
        <w:gridCol w:w="842"/>
        <w:gridCol w:w="842"/>
        <w:gridCol w:w="842"/>
        <w:gridCol w:w="842"/>
        <w:gridCol w:w="842"/>
        <w:gridCol w:w="842"/>
        <w:gridCol w:w="975"/>
        <w:gridCol w:w="842"/>
        <w:gridCol w:w="84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842"/>
        <w:gridCol w:w="842"/>
        <w:gridCol w:w="842"/>
        <w:gridCol w:w="975"/>
        <w:gridCol w:w="975"/>
        <w:gridCol w:w="975"/>
        <w:gridCol w:w="842"/>
        <w:gridCol w:w="842"/>
        <w:gridCol w:w="842"/>
        <w:gridCol w:w="842"/>
        <w:gridCol w:w="842"/>
        <w:gridCol w:w="975"/>
        <w:gridCol w:w="975"/>
        <w:gridCol w:w="975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255"/>
        <w:gridCol w:w="1947"/>
        <w:gridCol w:w="1947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1946"/>
        <w:gridCol w:w="1681"/>
        <w:gridCol w:w="1681"/>
        <w:gridCol w:w="1947"/>
        <w:gridCol w:w="16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932"/>
        <w:gridCol w:w="1932"/>
        <w:gridCol w:w="1932"/>
        <w:gridCol w:w="2334"/>
        <w:gridCol w:w="2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255"/>
        <w:gridCol w:w="1947"/>
        <w:gridCol w:w="1947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1946"/>
        <w:gridCol w:w="1681"/>
        <w:gridCol w:w="1681"/>
        <w:gridCol w:w="1947"/>
        <w:gridCol w:w="16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947"/>
        <w:gridCol w:w="1947"/>
        <w:gridCol w:w="1947"/>
        <w:gridCol w:w="2256"/>
        <w:gridCol w:w="22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Ясно-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 и возврат целевых трансфертов республиканского и областного бюджетов, недоиспользованных в течение 2013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маслихата Тайыншинского района Северо-Казахстанской области от 3.07.2014 </w:t>
      </w:r>
      <w:r>
        <w:rPr>
          <w:rFonts w:ascii="Times New Roman"/>
          <w:b w:val="false"/>
          <w:i w:val="false"/>
          <w:color w:val="000000"/>
          <w:sz w:val="28"/>
        </w:rPr>
        <w:t>N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94"/>
        <w:gridCol w:w="1194"/>
        <w:gridCol w:w="1194"/>
        <w:gridCol w:w="5389"/>
        <w:gridCol w:w="2450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