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692b" w14:textId="61a6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6 декабря 2013 года N 629. Зарегистрировано Департаментом юситиции Северо-Казахстанской области 15 января 2014 года N 2488. Утратило силу постановлением акимата Тайыншинского района Северо-Казахстанской области от 13 мая 2016 года N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Тайыншинского района Северо-Казахстанской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N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для работодателей Тайыншинского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11 февраля 2009 года № 42 "Об установлении квоты рабочих мест для инвалидов" (Зарегистрировано Управлением юстиции Тайыншинского района Северо-Казахстанской под № 13-11-143 от 10 марта 2009 года, опубликовано в районной газете от 3 апреля 2009 года № 14 "Тайыншинские вести" от 3 апреля 2009 года № 14 "Тайынша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Туркова Ивана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