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109" w14:textId="565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10 декабря 2013 года N 148. Зарегистрировано Департаментом юстиции Северо-Казахстанской области 12 декабря 2013 года N 2444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под № 2062 от 15 января 2013 года, опубликованных в газетах от 1 февраля 2013 года «Тайынша таңы», от 1 февраля 2013 года «Тайыншинские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Тайыншинского района Северо-Казахстанской области на 2013-2015 (далее бюджет района)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- 3760083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- 676037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- 114796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2958088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3821662,8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- 83870,4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16183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69230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11765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2572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33986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92465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161254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9003 тысяч тенге -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бюджете района на 2013 год бюджетные кредиты из республиканского бюджета для реализации мер социальной поддержки специалистов в сумме 8034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10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148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84"/>
        <w:gridCol w:w="338"/>
        <w:gridCol w:w="650"/>
        <w:gridCol w:w="3"/>
        <w:gridCol w:w="1674"/>
        <w:gridCol w:w="3722"/>
        <w:gridCol w:w="2275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