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f277" w14:textId="ed7f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сельского округа вместо выбывшего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23 октября 2013 года N 530. Зарегистрировано Департаментом юситиции Северо-Казахстанской области 1 ноября 2013 года N 2393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Тайыншинского района Северо-Казахстанской области от 20.10.2014 N 521.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Тайыншинской районной избирательной комиссией (по согласованию) места для размещения агитационных печатных материалов для кандидатов в акимы сельского округа вместо выбывшего на территории Тайыншинского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помещение для проведения встреч с выборщиками кандидатам в акимы сельского округа вместо выбывшего на территории Тайыншинского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Тайыншинского района Бейсембаева Уакыт Бегайдаровича.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23 октября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И. Солунина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октября 2013 года № 530 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кандидатов в акимы сельского округа вместо выбывшего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3180"/>
        <w:gridCol w:w="7968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на центральной площади «Достык».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офиса элеватора расположенного по адресу: ул. 50 Лет Октября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железнодорожного вокзала, расположенного по адресу: мкр. Железнодорожный.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2013 года № 530 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Помещение, предоставляемое на договорной основе для проведения встреч с выборщиками кандидатов в акимы сельского округа вместо выбывшего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4436"/>
        <w:gridCol w:w="5876"/>
      </w:tblGrid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культуры, мкр. Железнодорожный № 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