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9ec4" w14:textId="7b29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20 декабря 2012 года N 68 "О бюджете Тайыншинского района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августа 2013 года N 124. Зарегистрировано Департаментом юстиции Северо-Казахстанской области 5 сентября 2013 года N 2349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Тайыншинского района Северо-Казахстанской области от 25.12.2013 N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«О бюджете Тайыншинского района Северо-Казахстанской области на 2013-2015 годы» от 20 декабря 2012 года № 68 (зарегистрировано в Реестре государственной регистрации нормативных правовых актах под № 2062 от 15 января 2013 года, опубликовано в газетах от 1 февраля 2013 года «Тайынша таңы», от 1 февраля 2013 года «Тайыншинские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Тайыншинского района Северо-Казахстанской области на 2013-2015 (далее - бюджет района)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3729701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- 92554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2916538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3791280,8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-91415,8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- 91415,8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76970,8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отдела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Красноголовый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августа 2013 года №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68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30"/>
        <w:gridCol w:w="1085"/>
        <w:gridCol w:w="411"/>
        <w:gridCol w:w="1051"/>
        <w:gridCol w:w="43"/>
        <w:gridCol w:w="4939"/>
        <w:gridCol w:w="1194"/>
        <w:gridCol w:w="2049"/>
        <w:gridCol w:w="19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2916538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285247,5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61735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177045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172598,5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27185,5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2572029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2570349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2333878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56302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24250,7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35161,3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410369,6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41099,1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22602,9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362,9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346667,6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213627,9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34786,7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76112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62635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27123,7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-91415,8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91415,8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августа 2013 года №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68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32"/>
        <w:gridCol w:w="795"/>
        <w:gridCol w:w="716"/>
        <w:gridCol w:w="509"/>
        <w:gridCol w:w="3128"/>
        <w:gridCol w:w="3457"/>
        <w:gridCol w:w="19"/>
        <w:gridCol w:w="2230"/>
        <w:gridCol w:w="1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3250977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739333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2438968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августа 2013 года №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68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450"/>
        <w:gridCol w:w="672"/>
        <w:gridCol w:w="605"/>
        <w:gridCol w:w="430"/>
        <w:gridCol w:w="2643"/>
        <w:gridCol w:w="2921"/>
        <w:gridCol w:w="2018"/>
        <w:gridCol w:w="1326"/>
        <w:gridCol w:w="5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3291015,0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2427585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2427585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2304391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августа 2013 года №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68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177045,0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177045,0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172598,5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2384"/>
        <w:gridCol w:w="2385"/>
        <w:gridCol w:w="2385"/>
        <w:gridCol w:w="2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вского сельского округа"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26287,1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26287,1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2384"/>
        <w:gridCol w:w="2385"/>
        <w:gridCol w:w="2761"/>
        <w:gridCol w:w="2386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 Зеленогайского сельского округа"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2761"/>
        <w:gridCol w:w="2385"/>
        <w:gridCol w:w="2385"/>
        <w:gridCol w:w="2385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Рощинского сельского округа"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2958"/>
        <w:gridCol w:w="3425"/>
        <w:gridCol w:w="2959"/>
      </w:tblGrid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 акима Чермошнянского сельского округа"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 Тайыншинского района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13447,0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13447,0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августа 2013 года №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68 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173709,0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2384"/>
        <w:gridCol w:w="2385"/>
        <w:gridCol w:w="2385"/>
        <w:gridCol w:w="2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2384"/>
        <w:gridCol w:w="2385"/>
        <w:gridCol w:w="2761"/>
        <w:gridCol w:w="2386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 Зеленогайского сельского округа"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продолжениек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2761"/>
        <w:gridCol w:w="2385"/>
        <w:gridCol w:w="2385"/>
        <w:gridCol w:w="2385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нского сельского округа"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Рощинского сельского округа"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2958"/>
        <w:gridCol w:w="3425"/>
        <w:gridCol w:w="2959"/>
      </w:tblGrid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 акима Чермошнянского сельского округа"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7613,0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августа 2013 года №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68 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176333,0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2384"/>
        <w:gridCol w:w="2385"/>
        <w:gridCol w:w="2385"/>
        <w:gridCol w:w="2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района Северо-Ка-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вского сельского округа"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2384"/>
        <w:gridCol w:w="2385"/>
        <w:gridCol w:w="2761"/>
        <w:gridCol w:w="2386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 Зеленогайского сельского округа"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4"/>
        <w:gridCol w:w="2761"/>
        <w:gridCol w:w="2385"/>
        <w:gridCol w:w="2385"/>
        <w:gridCol w:w="2385"/>
      </w:tblGrid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Рощинского сельского округа"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8085,0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3"/>
        <w:gridCol w:w="2923"/>
        <w:gridCol w:w="3530"/>
        <w:gridCol w:w="2924"/>
      </w:tblGrid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 округа"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 акима Чермошнянского сельского округа"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 Тайыншинского района Северо-Казахстанской области"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