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6df7" w14:textId="1cf6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помещений для проведения встреч с выборщиками кандидатов в акимы сельских округов и города Тайынши на территории Тайыншинского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4 июля 2013 года N 308. Зарегистрировано Департаментом юситиции Северо-Казахстанской области 12 июля 2013 года N 2319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постановлением акимата Тайыншинского района Северо-Казахстанской области от 20.10.2014 N 521.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сельского округа, утвержденных Указом Президента Республики Казахстан от 24 апреля 2013 года № 555 «О некоторых вопросах проведения выборов акимов городов районного значения, сельских округов, поселков и сел Республики Казахстан, не входящих в состав сельского округа»,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Тайыншинской районной избирательной комиссией (по согласованию) места для размещения агитационных печатных материалов для всех кандидатов в акимы сельских округов и города Тайынши на территории Тайыншинского района Северо-Казахстанской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на договорной основе помещения для проведения встреч с выборщиками всем кандидатам в акимы сельских округов и города Тайынши на территории Тайыншинского района Северо-Казахстанской области согласно перечню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руководителя аппарата акима Тайыншинского района Бейсембаева Уакыт Бегайдаровича.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23 июля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«СОГЛАСОВАНО»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Тайыншинской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4 июля 2013 года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Салтыков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И. Солунина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4 июля 2013 года № 308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кандидатов в акимы сельских округов и города Тайынши на территории Тайыншинского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3189"/>
        <w:gridCol w:w="7992"/>
      </w:tblGrid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аульного (сельского) округа, населенного пункта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нахождения конструкций для размещения печатных агитационных материалов предвыборной агитации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Тайынша</w:t>
            </w:r>
          </w:p>
        </w:tc>
        <w:tc>
          <w:tcPr>
            <w:tcW w:w="7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Тумбы на центральной площади «Достык».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офиса элеватора расположенного по адресу: ул. 50 Лет Октября № 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железнодорожного вокзала, расположенного по адресу: мкр. Железнодорожный.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4 июля 2013 года № 308 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помещений, предоставляемых на договорной основе для проведения встреч с выборщиками кандидатов в акимы сельских округов и города Тайынши на территории Тайыншинского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4597"/>
        <w:gridCol w:w="6091"/>
      </w:tblGrid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аульного (сельского) округа, населенного пункта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для встреч с выборщиками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Тайынша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дом культуры мкр. Железнодорожный № 15.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