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9923d" w14:textId="0f992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включение в список получателей субсидий и оптимальных сроков сева по каждому виду субсидируемых приоритетных сельскохозяйственных культур по Тайыншинскому району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10 апреля 2013 года N 161. Зарегистрировано Департаментом юситиции Северо-Казахстанской области 8 мая 2013 года N 2276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Сноска. Утратило силу (письмо аппарата акима Тайыншинского района Северо-Казахстанской области от 27.06.2014 N 12.1.7-1/815).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 № 221 акимат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</w:t>
      </w:r>
      <w:r>
        <w:rPr>
          <w:rFonts w:ascii="Times New Roman"/>
          <w:b w:val="false"/>
          <w:i w:val="false"/>
          <w:color w:val="000000"/>
          <w:sz w:val="28"/>
        </w:rPr>
        <w:t>сроки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заявки на включение в список получателей субсидий и оптимальные сроки сева по каждому виду субсидируемых приоритетных сельскохозяйственных культур по Тайыншинскому району на 2013 год,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Жарова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Турков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2013 года № 161 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заявки на включение в список получателей субсидий и оптимальные сроки сева по каждому виду субсидируемых приоритетных сельскохозяйственных культур по Тайыншинскому району на 2013 год</w:t>
      </w:r>
    </w:p>
    <w:bookmarkEnd w:id="0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8795"/>
        <w:gridCol w:w="938"/>
        <w:gridCol w:w="1906"/>
      </w:tblGrid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культуры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предоставления заявки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сева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среднеранние сорта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06 июня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среднеспелые сорта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28 мая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среднепоздние сорта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27 мая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твердая пшеница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25 мая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– среднепоздние сорта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– среднеспелые сорта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30 мая по 3 июня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25 мая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мая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мая по 18 мая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27 мая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мая по 25 мая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Чечевица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мая по 28 мая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посев по традиционному пару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20 мая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посев по минимальному и нулевому пару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28 мая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25 мая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20 мая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26 мая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30 мая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20 мая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8 сентября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8 сентября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 (семена)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20 мая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(семена)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20 мая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5 июня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5 июня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капусты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12 июня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томатов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28 мая по 12 июня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 по зерновой технологии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20 мая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силос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24 мая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24 мая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зеленый корм (овес горох, горох + овес + ячмень), сено (суданская трава, просо, могар, овес + вика) и сенаж (овес + ячмень + горох, овес + горох, просо + горох)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июня по 10 июня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конвейер: (однолетние травы)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срок (горох + овес)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мая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мая по 10 мая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срок (овес + ячмень + горох + пшеница, суданская трава + горох, просо + горох)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23 мая по 25 мая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срок (горох + овес + ячмень, суданская трава + горох, овес + горох)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июня по 10 июня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срок (рапс, овес)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июля по 10 июля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Люцерна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Эспарцет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Козлятник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Кострец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Житняк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мая до 15 мая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Люцерна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Эспарцет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Козлятник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Кострец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Житняк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июля по 20 июля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 (на земельный корм)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августа по 15 августа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