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088a" w14:textId="8230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11 февраля 2013 года N 52. Зарегистрировано Департаментом юстиции Северо-Казахстанской области 6 марта 2013 года N 2205.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Тайыншинского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 И. Турков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52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Тайыншинского района Северо-Казахстанской области».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151100, Северо-Казахстанская область, Тайыншинский район, город Тайынша, улица Конституции Казахстана, дом 206, телефон 8 (71536) 2-21-85.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ozо-tsh.sko.kz,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92456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52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Тайыншинского района Северо-Казахстанской области».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Тайыншинского района Северо-Казахстанской области» (далее - уполномоченный орган), расположенным по адресу: 151100, Северо-Казахстанская область, Тайыншинский район, город Тайынша, улица Конституции Казахстана, дом 206, телефон 8 (71536) 2-21-85.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ozо-tsh.sko.kz,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землеу-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2202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февраля 2013 года № 52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Тайыншинского района Северо-Казахстанской области»;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151000, Северо-Казахстанская область, Тайыншинский район, город Тайынша, улица Конституции Казахстана, 206, телефон 871536 2-21-85.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ozо-tsh.sko.kz,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15443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февраля 2013 года № 52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Тайыншинского района Северо-Казахстанской области».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Тайыншинский район, город Тайынша, улица Конституции Казахстана 197, телефон 8(71536)2-23-42,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tsh.sko.kz,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выдаче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25222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