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bfc8" w14:textId="9edb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Тайыншинском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января 2013 года N 01. Зарегистрировано Департаментом юстиции Северо-Казахстанской области 16 января 2013 года N 2067. Утратило силу (письмо аппарата акима Тайыншинского района Северо-Казахстанской области от 27 июня 2014 года N 12.1.7-1/815)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аппарата акима Тайыншинского района Северо-Казахстанской области от 27.06.2014 N 12.1.7-1/815).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из средств местного бюджета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количестве заявленной потребности рабочих мест – 330 рабочих мест, в количестве утвержденной потребности рабочих мест – 330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Оплату труда работников, занятых на общественных работах, производить из средств местного бюджета, в размере минимальной заработной 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2013–2015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видов и объемов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Государственному учреждению "Отдел занятости и социальных программ Тайыншинского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Государственному учреждению "Отдел экономики и финансов Тайыншинского района Северо-Казахстанской области" обеспечить своевременное финансирование общественных работ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настоящего постановления возложить на заместителя акима Тайыншинского района Северо-Казахстанской области Жарова Ерлана Каировича.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"Управление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Дмитриенко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4 января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Тайыншинского района от 4 января 2013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272"/>
        <w:gridCol w:w="4674"/>
        <w:gridCol w:w="3925"/>
        <w:gridCol w:w="839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210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12 километров, посадка деревьев – 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439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- 1700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60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110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64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16 километров, подрезка 175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663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60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110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180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50 километров, подрезка 100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634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12,5 километров, подрезка 1000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1006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– 5000 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800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 квадратных метров, благоустройство кладбищ - 1500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475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Краснокаменского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80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 престарелым гражданином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80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769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 престарелым гражданином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 – 984,8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Бортовка мусора на трех свалках, благоустройство 3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и побелка 320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410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– 300 квадратных метров, подрезка 80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175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45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57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Тендыкского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100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278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тонн угля, заготовка дров 20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40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211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884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1500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20 километров, подрезка 250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211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- 5 кубических метров, 10 тонн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Яснополянского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40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972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1800 километров, подрезка 1000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482800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3675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Тайыншинского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