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d6c5" w14:textId="c64d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в Мамлютском районе Северо-Казахстанской области в 2014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30 декабря 2013 года N 481. Зарегистрировано Департаментом юстиции Северо-Казахстанской области 21 января 2014 года N 2502. Утратило силу в связи с истечением срока действия (письмо аппарата акима Мамлютского района Северо-Казахстанской области от 13 июля 2015 года N 11.1.2-9/897)</w:t>
      </w:r>
    </w:p>
    <w:p>
      <w:pPr>
        <w:spacing w:after="0"/>
        <w:ind w:left="0"/>
        <w:jc w:val="left"/>
      </w:pPr>
      <w:r>
        <w:rPr>
          <w:rFonts w:ascii="Times New Roman"/>
          <w:b w:val="false"/>
          <w:i w:val="false"/>
          <w:color w:val="ff0000"/>
          <w:sz w:val="28"/>
        </w:rPr>
        <w:t>      </w:t>
      </w:r>
      <w:r>
        <w:rPr>
          <w:rFonts w:ascii="Times New Roman"/>
          <w:b w:val="false"/>
          <w:i w:val="false"/>
          <w:color w:val="ff0000"/>
          <w:sz w:val="28"/>
        </w:rPr>
        <w:t>Сноска. Утратило силу в связи с истечением срока действия (письмо аппарата акима Мамлютского района Северо-Казахстанской области от 13.07.2015 N 11.1.2-9/897).</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7, </w:t>
      </w:r>
      <w:r>
        <w:rPr>
          <w:rFonts w:ascii="Times New Roman"/>
          <w:b w:val="false"/>
          <w:i w:val="false"/>
          <w:color w:val="000000"/>
          <w:sz w:val="28"/>
        </w:rPr>
        <w:t>пунктом 5</w:t>
      </w:r>
      <w:r>
        <w:rPr>
          <w:rFonts w:ascii="Times New Roman"/>
          <w:b w:val="false"/>
          <w:i w:val="false"/>
          <w:color w:val="000000"/>
          <w:sz w:val="28"/>
        </w:rPr>
        <w:t xml:space="preserve"> статьи 20 Закона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"О мерах по реализации Закона Республики Казахстан от 23 января 2001 года "О занятости населения", акимат Мамлютского района Северо-Казахстанской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Организовать общественные работы в Мамлютском районе Северо-Казахстанской области в 2014 году.</w:t>
      </w:r>
      <w:r>
        <w:br/>
      </w:r>
      <w:r>
        <w:rPr>
          <w:rFonts w:ascii="Times New Roman"/>
          <w:b w:val="false"/>
          <w:i w:val="false"/>
          <w:color w:val="000000"/>
          <w:sz w:val="28"/>
        </w:rPr>
        <w:t>
      </w:t>
      </w:r>
      <w:r>
        <w:rPr>
          <w:rFonts w:ascii="Times New Roman"/>
          <w:b w:val="false"/>
          <w:i w:val="false"/>
          <w:color w:val="000000"/>
          <w:sz w:val="28"/>
        </w:rPr>
        <w:t>2. Утвердить прилагаемый Перечень организаций, виды, объемы общественных работ и источники финансирования на 2014 год.</w:t>
      </w:r>
      <w:r>
        <w:br/>
      </w:r>
      <w:r>
        <w:rPr>
          <w:rFonts w:ascii="Times New Roman"/>
          <w:b w:val="false"/>
          <w:i w:val="false"/>
          <w:color w:val="000000"/>
          <w:sz w:val="28"/>
        </w:rPr>
        <w:t>
      </w:t>
      </w:r>
      <w:r>
        <w:rPr>
          <w:rFonts w:ascii="Times New Roman"/>
          <w:b w:val="false"/>
          <w:i w:val="false"/>
          <w:color w:val="000000"/>
          <w:sz w:val="28"/>
        </w:rPr>
        <w:t xml:space="preserve">3. Государственному учреждению "Отдел занятости и социальных программ Мамлютского района Северо-Казахстанской области" осуществлять направление безработных граждан на общественные работы в соответствии с утвержденным </w:t>
      </w:r>
      <w:r>
        <w:rPr>
          <w:rFonts w:ascii="Times New Roman"/>
          <w:b w:val="false"/>
          <w:i w:val="false"/>
          <w:color w:val="000000"/>
          <w:sz w:val="28"/>
        </w:rPr>
        <w:t>Перечнем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Определить спрос и предложение на общественные работы:</w:t>
      </w:r>
      <w:r>
        <w:br/>
      </w:r>
      <w:r>
        <w:rPr>
          <w:rFonts w:ascii="Times New Roman"/>
          <w:b w:val="false"/>
          <w:i w:val="false"/>
          <w:color w:val="000000"/>
          <w:sz w:val="28"/>
        </w:rPr>
        <w:t>
      в количестве заявленной потребности рабочих мест - 212 человек;</w:t>
      </w:r>
      <w:r>
        <w:br/>
      </w:r>
      <w:r>
        <w:rPr>
          <w:rFonts w:ascii="Times New Roman"/>
          <w:b w:val="false"/>
          <w:i w:val="false"/>
          <w:color w:val="000000"/>
          <w:sz w:val="28"/>
        </w:rPr>
        <w:t>
      в количестве утвержденной потребности рабочих мест - 212 человек.</w:t>
      </w:r>
      <w:r>
        <w:br/>
      </w:r>
      <w:r>
        <w:rPr>
          <w:rFonts w:ascii="Times New Roman"/>
          <w:b w:val="false"/>
          <w:i w:val="false"/>
          <w:color w:val="000000"/>
          <w:sz w:val="28"/>
        </w:rPr>
        <w:t>
      </w:t>
      </w:r>
      <w:r>
        <w:rPr>
          <w:rFonts w:ascii="Times New Roman"/>
          <w:b w:val="false"/>
          <w:i w:val="false"/>
          <w:color w:val="000000"/>
          <w:sz w:val="28"/>
        </w:rPr>
        <w:t>5. Оплату труда безработных, занятых на общественных работах производить из средств районного бюджета, в размере минимальной заработной платы, установленной Законом Республики Казахстан от 3 декабря 2013 года "О республиканском бюджете на 2014-2016 годы".</w:t>
      </w:r>
      <w:r>
        <w:br/>
      </w:r>
      <w:r>
        <w:rPr>
          <w:rFonts w:ascii="Times New Roman"/>
          <w:b w:val="false"/>
          <w:i w:val="false"/>
          <w:color w:val="000000"/>
          <w:sz w:val="28"/>
        </w:rPr>
        <w:t>
      </w:t>
      </w:r>
      <w:r>
        <w:rPr>
          <w:rFonts w:ascii="Times New Roman"/>
          <w:b w:val="false"/>
          <w:i w:val="false"/>
          <w:color w:val="000000"/>
          <w:sz w:val="28"/>
        </w:rPr>
        <w:t>6. Условия общественных работ: пятидневная рабочая неделя продолжительностью 40 часов с двумя выходными днями (суббота, воскресенье), восьмичасовой рабочий день с обеденным перерывом продолжительностью один час. Исходя из условий труда, могут применяться гибкие формы организации рабочего времени, предусмотренные трудовым договором, заключаемым между работниками и работодателями. Иные условия труда регулируются действующим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Контроль за исполнением настоящего постановления возложить на заместителя акима Мамлютского района Северо-Казахстанской области Бекшенова Е.М.</w:t>
      </w:r>
      <w:r>
        <w:br/>
      </w:r>
      <w:r>
        <w:rPr>
          <w:rFonts w:ascii="Times New Roman"/>
          <w:b w:val="false"/>
          <w:i w:val="false"/>
          <w:color w:val="000000"/>
          <w:sz w:val="28"/>
        </w:rPr>
        <w:t>
      </w:t>
      </w:r>
      <w:r>
        <w:rPr>
          <w:rFonts w:ascii="Times New Roman"/>
          <w:b w:val="false"/>
          <w:i w:val="false"/>
          <w:color w:val="000000"/>
          <w:sz w:val="28"/>
        </w:rPr>
        <w:t>8.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Мамлютского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 xml:space="preserve">Руководитель </w:t>
            </w:r>
            <w:r>
              <w:br/>
            </w:r>
            <w:r>
              <w:rPr>
                <w:rFonts w:ascii="Times New Roman"/>
                <w:b w:val="false"/>
                <w:i/>
                <w:color w:val="000000"/>
                <w:sz w:val="20"/>
              </w:rPr>
              <w:t>государственного учреждения</w:t>
            </w:r>
            <w:r>
              <w:br/>
            </w:r>
            <w:r>
              <w:rPr>
                <w:rFonts w:ascii="Times New Roman"/>
                <w:b w:val="false"/>
                <w:i/>
                <w:color w:val="000000"/>
                <w:sz w:val="20"/>
              </w:rPr>
              <w:t xml:space="preserve">"Управления юстиции </w:t>
            </w:r>
            <w:r>
              <w:br/>
            </w:r>
            <w:r>
              <w:rPr>
                <w:rFonts w:ascii="Times New Roman"/>
                <w:b w:val="false"/>
                <w:i/>
                <w:color w:val="000000"/>
                <w:sz w:val="20"/>
              </w:rPr>
              <w:t>Мамлютского района</w:t>
            </w:r>
            <w:r>
              <w:br/>
            </w:r>
            <w:r>
              <w:rPr>
                <w:rFonts w:ascii="Times New Roman"/>
                <w:b w:val="false"/>
                <w:i/>
                <w:color w:val="000000"/>
                <w:sz w:val="20"/>
              </w:rPr>
              <w:t>Департамента юстиции</w:t>
            </w:r>
            <w:r>
              <w:br/>
            </w:r>
            <w:r>
              <w:rPr>
                <w:rFonts w:ascii="Times New Roman"/>
                <w:b w:val="false"/>
                <w:i/>
                <w:color w:val="000000"/>
                <w:sz w:val="20"/>
              </w:rPr>
              <w:t>Северо-Казахстанской области</w:t>
            </w:r>
            <w:r>
              <w:br/>
            </w:r>
            <w:r>
              <w:rPr>
                <w:rFonts w:ascii="Times New Roman"/>
                <w:b w:val="false"/>
                <w:i/>
                <w:color w:val="000000"/>
                <w:sz w:val="20"/>
              </w:rPr>
              <w:t>Министерства юстиции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 Матина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Руководитель филиала </w:t>
            </w:r>
            <w:r>
              <w:br/>
            </w:r>
            <w:r>
              <w:rPr>
                <w:rFonts w:ascii="Times New Roman"/>
                <w:b w:val="false"/>
                <w:i/>
                <w:color w:val="000000"/>
                <w:sz w:val="20"/>
              </w:rPr>
              <w:t>"Мамлютский</w:t>
            </w:r>
            <w:r>
              <w:br/>
            </w:r>
            <w:r>
              <w:rPr>
                <w:rFonts w:ascii="Times New Roman"/>
                <w:b w:val="false"/>
                <w:i/>
                <w:color w:val="000000"/>
                <w:sz w:val="20"/>
              </w:rPr>
              <w:t>территориальный отдел</w:t>
            </w:r>
            <w:r>
              <w:br/>
            </w:r>
            <w:r>
              <w:rPr>
                <w:rFonts w:ascii="Times New Roman"/>
                <w:b w:val="false"/>
                <w:i/>
                <w:color w:val="000000"/>
                <w:sz w:val="20"/>
              </w:rPr>
              <w:t>Департамента по исполнению</w:t>
            </w:r>
            <w:r>
              <w:br/>
            </w:r>
            <w:r>
              <w:rPr>
                <w:rFonts w:ascii="Times New Roman"/>
                <w:b w:val="false"/>
                <w:i/>
                <w:color w:val="000000"/>
                <w:sz w:val="20"/>
              </w:rPr>
              <w:t>судебных актов</w:t>
            </w:r>
            <w:r>
              <w:br/>
            </w:r>
            <w:r>
              <w:rPr>
                <w:rFonts w:ascii="Times New Roman"/>
                <w:b w:val="false"/>
                <w:i/>
                <w:color w:val="000000"/>
                <w:sz w:val="20"/>
              </w:rPr>
              <w:t>Северо-Казахстанской области</w:t>
            </w:r>
            <w:r>
              <w:br/>
            </w:r>
            <w:r>
              <w:rPr>
                <w:rFonts w:ascii="Times New Roman"/>
                <w:b w:val="false"/>
                <w:i/>
                <w:color w:val="000000"/>
                <w:sz w:val="20"/>
              </w:rPr>
              <w:t>Комитета по исполнению</w:t>
            </w:r>
            <w:r>
              <w:br/>
            </w:r>
            <w:r>
              <w:rPr>
                <w:rFonts w:ascii="Times New Roman"/>
                <w:b w:val="false"/>
                <w:i/>
                <w:color w:val="000000"/>
                <w:sz w:val="20"/>
              </w:rPr>
              <w:t>судебных актов</w:t>
            </w:r>
            <w:r>
              <w:br/>
            </w:r>
            <w:r>
              <w:rPr>
                <w:rFonts w:ascii="Times New Roman"/>
                <w:b w:val="false"/>
                <w:i/>
                <w:color w:val="000000"/>
                <w:sz w:val="20"/>
              </w:rPr>
              <w:t>Министерства юстиции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 Абилькаирова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И.о. управляющего </w:t>
            </w:r>
            <w:r>
              <w:br/>
            </w:r>
            <w:r>
              <w:rPr>
                <w:rFonts w:ascii="Times New Roman"/>
                <w:b w:val="false"/>
                <w:i/>
                <w:color w:val="000000"/>
                <w:sz w:val="20"/>
              </w:rPr>
              <w:t>Мамлютского районного</w:t>
            </w:r>
            <w:r>
              <w:br/>
            </w:r>
            <w:r>
              <w:rPr>
                <w:rFonts w:ascii="Times New Roman"/>
                <w:b w:val="false"/>
                <w:i/>
                <w:color w:val="000000"/>
                <w:sz w:val="20"/>
              </w:rPr>
              <w:t>филиала Республиканского</w:t>
            </w:r>
            <w:r>
              <w:br/>
            </w:r>
            <w:r>
              <w:rPr>
                <w:rFonts w:ascii="Times New Roman"/>
                <w:b w:val="false"/>
                <w:i/>
                <w:color w:val="000000"/>
                <w:sz w:val="20"/>
              </w:rPr>
              <w:t>государственного казенного</w:t>
            </w:r>
            <w:r>
              <w:br/>
            </w:r>
            <w:r>
              <w:rPr>
                <w:rFonts w:ascii="Times New Roman"/>
                <w:b w:val="false"/>
                <w:i/>
                <w:color w:val="000000"/>
                <w:sz w:val="20"/>
              </w:rPr>
              <w:t>предприятия "Центр по</w:t>
            </w:r>
            <w:r>
              <w:br/>
            </w:r>
            <w:r>
              <w:rPr>
                <w:rFonts w:ascii="Times New Roman"/>
                <w:b w:val="false"/>
                <w:i/>
                <w:color w:val="000000"/>
                <w:sz w:val="20"/>
              </w:rPr>
              <w:t xml:space="preserve">недвижимости по </w:t>
            </w:r>
            <w:r>
              <w:br/>
            </w:r>
            <w:r>
              <w:rPr>
                <w:rFonts w:ascii="Times New Roman"/>
                <w:b w:val="false"/>
                <w:i/>
                <w:color w:val="000000"/>
                <w:sz w:val="20"/>
              </w:rPr>
              <w:t>Северо-Казахстанской области"</w:t>
            </w:r>
            <w:r>
              <w:br/>
            </w:r>
            <w:r>
              <w:rPr>
                <w:rFonts w:ascii="Times New Roman"/>
                <w:b w:val="false"/>
                <w:i/>
                <w:color w:val="000000"/>
                <w:sz w:val="20"/>
              </w:rPr>
              <w:t>Комитета регистрационной</w:t>
            </w:r>
            <w:r>
              <w:br/>
            </w:r>
            <w:r>
              <w:rPr>
                <w:rFonts w:ascii="Times New Roman"/>
                <w:b w:val="false"/>
                <w:i/>
                <w:color w:val="000000"/>
                <w:sz w:val="20"/>
              </w:rPr>
              <w:t xml:space="preserve">службы и оказания </w:t>
            </w:r>
            <w:r>
              <w:br/>
            </w:r>
            <w:r>
              <w:rPr>
                <w:rFonts w:ascii="Times New Roman"/>
                <w:b w:val="false"/>
                <w:i/>
                <w:color w:val="000000"/>
                <w:sz w:val="20"/>
              </w:rPr>
              <w:t>правовой помощи</w:t>
            </w:r>
            <w:r>
              <w:br/>
            </w:r>
            <w:r>
              <w:rPr>
                <w:rFonts w:ascii="Times New Roman"/>
                <w:b w:val="false"/>
                <w:i/>
                <w:color w:val="000000"/>
                <w:sz w:val="20"/>
              </w:rPr>
              <w:t>Министерства юстиции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Д.З. Бектасов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Начальник </w:t>
            </w:r>
            <w:r>
              <w:br/>
            </w:r>
            <w:r>
              <w:rPr>
                <w:rFonts w:ascii="Times New Roman"/>
                <w:b w:val="false"/>
                <w:i/>
                <w:color w:val="000000"/>
                <w:sz w:val="20"/>
              </w:rPr>
              <w:t>государственного учреждения</w:t>
            </w:r>
            <w:r>
              <w:br/>
            </w:r>
            <w:r>
              <w:rPr>
                <w:rFonts w:ascii="Times New Roman"/>
                <w:b w:val="false"/>
                <w:i/>
                <w:color w:val="000000"/>
                <w:sz w:val="20"/>
              </w:rPr>
              <w:t xml:space="preserve">"Отдел внутренних дел </w:t>
            </w:r>
            <w:r>
              <w:br/>
            </w:r>
            <w:r>
              <w:rPr>
                <w:rFonts w:ascii="Times New Roman"/>
                <w:b w:val="false"/>
                <w:i/>
                <w:color w:val="000000"/>
                <w:sz w:val="20"/>
              </w:rPr>
              <w:t xml:space="preserve">Мамлютского района </w:t>
            </w:r>
            <w:r>
              <w:br/>
            </w:r>
            <w:r>
              <w:rPr>
                <w:rFonts w:ascii="Times New Roman"/>
                <w:b w:val="false"/>
                <w:i/>
                <w:color w:val="000000"/>
                <w:sz w:val="20"/>
              </w:rPr>
              <w:t>Департамента внутренних дел</w:t>
            </w:r>
            <w:r>
              <w:br/>
            </w:r>
            <w:r>
              <w:rPr>
                <w:rFonts w:ascii="Times New Roman"/>
                <w:b w:val="false"/>
                <w:i/>
                <w:color w:val="000000"/>
                <w:sz w:val="20"/>
              </w:rPr>
              <w:t>Северо-Казахстанской области</w:t>
            </w:r>
            <w:r>
              <w:br/>
            </w:r>
            <w:r>
              <w:rPr>
                <w:rFonts w:ascii="Times New Roman"/>
                <w:b w:val="false"/>
                <w:i/>
                <w:color w:val="000000"/>
                <w:sz w:val="20"/>
              </w:rPr>
              <w:t>Министерства внутренних дел</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П.В. Мартынюк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Директор коммунального </w:t>
            </w:r>
            <w:r>
              <w:br/>
            </w:r>
            <w:r>
              <w:rPr>
                <w:rFonts w:ascii="Times New Roman"/>
                <w:b w:val="false"/>
                <w:i/>
                <w:color w:val="000000"/>
                <w:sz w:val="20"/>
              </w:rPr>
              <w:t>государственного учреждения</w:t>
            </w:r>
            <w:r>
              <w:br/>
            </w:r>
            <w:r>
              <w:rPr>
                <w:rFonts w:ascii="Times New Roman"/>
                <w:b w:val="false"/>
                <w:i/>
                <w:color w:val="000000"/>
                <w:sz w:val="20"/>
              </w:rPr>
              <w:t>"Мамлютский районный архив"</w:t>
            </w:r>
            <w:r>
              <w:br/>
            </w:r>
            <w:r>
              <w:rPr>
                <w:rFonts w:ascii="Times New Roman"/>
                <w:b w:val="false"/>
                <w:i/>
                <w:color w:val="000000"/>
                <w:sz w:val="20"/>
              </w:rPr>
              <w:t>управления культуры, архивов</w:t>
            </w:r>
            <w:r>
              <w:br/>
            </w:r>
            <w:r>
              <w:rPr>
                <w:rFonts w:ascii="Times New Roman"/>
                <w:b w:val="false"/>
                <w:i/>
                <w:color w:val="000000"/>
                <w:sz w:val="20"/>
              </w:rPr>
              <w:t>и документации</w:t>
            </w:r>
            <w:r>
              <w:br/>
            </w:r>
            <w:r>
              <w:rPr>
                <w:rFonts w:ascii="Times New Roman"/>
                <w:b w:val="false"/>
                <w:i/>
                <w:color w:val="000000"/>
                <w:sz w:val="20"/>
              </w:rPr>
              <w:t>Северо-Казахстанской области</w:t>
            </w:r>
            <w:r>
              <w:br/>
            </w:r>
            <w:r>
              <w:rPr>
                <w:rFonts w:ascii="Times New Roman"/>
                <w:b w:val="false"/>
                <w:i/>
                <w:color w:val="000000"/>
                <w:sz w:val="20"/>
              </w:rPr>
              <w:t xml:space="preserve">акимата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О.Н. Рогачева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Мамлютского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30 декабря 2013 года № 481</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виды, объемы общественных работ и источники финансирования на 2014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21"/>
        <w:gridCol w:w="1976"/>
        <w:gridCol w:w="7676"/>
        <w:gridCol w:w="320"/>
        <w:gridCol w:w="187"/>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организации</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общественных работ</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работы</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w:t>
            </w:r>
            <w:r>
              <w:br/>
            </w:r>
            <w:r>
              <w:rPr>
                <w:rFonts w:ascii="Times New Roman"/>
                <w:b w:val="false"/>
                <w:i w:val="false"/>
                <w:color w:val="000000"/>
                <w:sz w:val="20"/>
              </w:rPr>
              <w:t>
бочих мест</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Источник финанси-</w:t>
            </w:r>
            <w:r>
              <w:br/>
            </w:r>
            <w:r>
              <w:rPr>
                <w:rFonts w:ascii="Times New Roman"/>
                <w:b w:val="false"/>
                <w:i w:val="false"/>
                <w:color w:val="000000"/>
                <w:sz w:val="20"/>
              </w:rPr>
              <w:t>
рования</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Андреевского сельского округа</w:t>
            </w:r>
            <w:r>
              <w:br/>
            </w:r>
            <w:r>
              <w:rPr>
                <w:rFonts w:ascii="Times New Roman"/>
                <w:b w:val="false"/>
                <w:i w:val="false"/>
                <w:color w:val="000000"/>
                <w:sz w:val="20"/>
              </w:rPr>
              <w:t>
Мамлютского района Северо-Казахстанской области".</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территории населенных пунктов 15000 метров квадратных, посадка деревьев 150 штук, скашивание травы вдоль дорог 15000 метров квадратных, побелка столбов 100 штук, очистка снега 350 метров кубических.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по уходу за больными одинокими престарелыми гражданами (покупка продуктов, медикаментов, уборка помещения).</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человек.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заготовке дров, помощь в доставке и разгрузке угля для малообеспеченных слоев населения и одиноко проживающих престарелых.</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Заготовка дров 45 метров кубических, доставка и разгрузка угля 40 тонн.</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в обработке документов</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Обработка 850 документов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Оказание помощи в переписи домашних и в составлении похозяйственных книг</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500 дворов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"Аппарат акима Беловского сельского округа Мамлютского района Северо-Казахстанской области".</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Посадка 350 деревьев, уборка территорий 40000 метров квадратных, очистка снега 250 метров кубических, скашивание травы вдоль дорог 15500 метров квадратных, вырубка ракиты 5000 метров квадратных. Побелка 50 опор.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переписи домашних хозяйств и в составлении похозяйственных книг.</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445 дворов.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обработке документов.</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Обработка 700 документов.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Оказание помощи по вопросам занятости и сбору необходимых документов при назначении государственных пособий семьям, имеющим детей до 18 лет. </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100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Оказание помощи в благоустройстве кладбищ, свалок.</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Краснознаменского сельского округа Мамлютского района Северо-Казахстанской области".</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Посадка 200 деревьев, уборка территории населенных пунктов от мусора 55000 метров квадратных, очистка снега 5000 метров кубических, побелка 200 столбов, скашивание травы 25000 метров квадратных, вырубка ракиты 8000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по вопросам занятости и сбору необходимых документов при назначении государственных пособий семьям, имеющим детей до 18 лет.</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150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переписи домашних хозяйств и в составлении похозяйственных книг</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600 дворов.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в обработке и подготовке к хранению документации.</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150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Пригородного сельского округа</w:t>
            </w:r>
            <w:r>
              <w:br/>
            </w:r>
            <w:r>
              <w:rPr>
                <w:rFonts w:ascii="Times New Roman"/>
                <w:b w:val="false"/>
                <w:i w:val="false"/>
                <w:color w:val="000000"/>
                <w:sz w:val="20"/>
              </w:rPr>
              <w:t>
Мамлютского района Северо-Казахстанской области".</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территории от мусора 56000 метров квадратных, очистка снега 12000 метров кубических, посадка 100 деревьев, побелка 160 опор, побелка 60 заборов 600 метров квадратных, скашивание травы вдоль обочин 38000 метров квадратных, подрезка кустарников 15 штук разбивка клумб 200 метров квадратных,вырубка ракиты 250 м2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по вопросам занятости и сбору необходимых документов при назначении государственных пособий семьям, имеющим детей до 18 лет.</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100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переписи домашних хозяйств и в составлении похозяйственных книг.</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440 дворов.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в ремонте и засыпке дорог в населенных пунктах.</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Оказание помощи в благоустройстве парков.</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Оказание помощи в обработке и подготовке к хранению документации.</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150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Оказание помощи в благоустройстве свалки и скотомогильника</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 м2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города Мамлютка Северо-Казахстанской области".</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 оказание помощи в очистке скверов,центральных площадей от снега.</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от мусора 300000 метров квадратных, побелка 100 заборов, 140 опор, скашивание травы вдоль обочин 15200 метров квадратных, покраска 20 скамеек, вскапывание 36 клумб, подрезка 100 кустарников.</w:t>
            </w:r>
            <w:r>
              <w:br/>
            </w:r>
            <w:r>
              <w:rPr>
                <w:rFonts w:ascii="Times New Roman"/>
                <w:b w:val="false"/>
                <w:i w:val="false"/>
                <w:color w:val="000000"/>
                <w:sz w:val="20"/>
              </w:rPr>
              <w:t>
Очистка снега - 50000 метров кубических.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благоустройстве парков.</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от мусора 5000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благоустройстве свалок.</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в проведении мелиоративных работ, а также</w:t>
            </w:r>
            <w:r>
              <w:br/>
            </w:r>
            <w:r>
              <w:rPr>
                <w:rFonts w:ascii="Times New Roman"/>
                <w:b w:val="false"/>
                <w:i w:val="false"/>
                <w:color w:val="000000"/>
                <w:sz w:val="20"/>
              </w:rPr>
              <w:t>
работ, связанных с весенними паводками.</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65 водопропускных труб от снега и мусора 330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Оказание помощи в формировании, обработке необходимых документов различных категорий населения, нуждающихся в социальной защите.</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Оформление 1500 дел, помощь в работе с документами, ксерокопирова-</w:t>
            </w:r>
            <w:r>
              <w:br/>
            </w:r>
            <w:r>
              <w:rPr>
                <w:rFonts w:ascii="Times New Roman"/>
                <w:b w:val="false"/>
                <w:i w:val="false"/>
                <w:color w:val="000000"/>
                <w:sz w:val="20"/>
              </w:rPr>
              <w:t>
ние документов.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Оказание помощи в переписи домашних хозяйств и в составлении похозяйственных книг.</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1500 дворов.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Оказание помощи в заготовке дров для малообеспеченных слоев населения и одиноко проживающих престарелых.</w:t>
            </w:r>
            <w:r>
              <w:br/>
            </w:r>
            <w:r>
              <w:rPr>
                <w:rFonts w:ascii="Times New Roman"/>
                <w:b w:val="false"/>
                <w:i w:val="false"/>
                <w:color w:val="000000"/>
                <w:sz w:val="20"/>
              </w:rPr>
              <w:t xml:space="preserve">
8. Оказание помощи в благоустройстве кладбищ </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Заготовка дров 40 метров кубических</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Районный</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Оказание помощи в весенне-осенней обработке скота </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Обработка 1237 голов крупно-рогато-</w:t>
            </w:r>
            <w:r>
              <w:br/>
            </w:r>
            <w:r>
              <w:rPr>
                <w:rFonts w:ascii="Times New Roman"/>
                <w:b w:val="false"/>
                <w:i w:val="false"/>
                <w:color w:val="000000"/>
                <w:sz w:val="20"/>
              </w:rPr>
              <w:t xml:space="preserve">
го скота,831 головы овец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Оказание помощи социально-</w:t>
            </w:r>
            <w:r>
              <w:br/>
            </w:r>
            <w:r>
              <w:rPr>
                <w:rFonts w:ascii="Times New Roman"/>
                <w:b w:val="false"/>
                <w:i w:val="false"/>
                <w:color w:val="000000"/>
                <w:sz w:val="20"/>
              </w:rPr>
              <w:t>
уязвимым слоям населения в ремонте домов и квартир.</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10 домов - 700 м2, ремонт 5 квартир - 250 м2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Оказание помощи в сборе налогов и других обязательных платежей в бюджет.</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3000 домов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Воскресеновского сельского округа Мамлютского района Северо-Казахстанской области".</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Посадка 50 деревьев, подрезка 50 деревьев, уборка населенных пунктов 10000 метров квадратных, побелка столбов 100 штук, разбивка клумб 200 кв.м., скашивание травы вдоль дорог 2500 кв.м., прополка клумб 200 метров квадратных, уборка снега 4000 метров кубических.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Дубровинско-</w:t>
            </w:r>
            <w:r>
              <w:br/>
            </w:r>
            <w:r>
              <w:rPr>
                <w:rFonts w:ascii="Times New Roman"/>
                <w:b w:val="false"/>
                <w:i w:val="false"/>
                <w:color w:val="000000"/>
                <w:sz w:val="20"/>
              </w:rPr>
              <w:t>
го сельского округа</w:t>
            </w:r>
            <w:r>
              <w:br/>
            </w:r>
            <w:r>
              <w:rPr>
                <w:rFonts w:ascii="Times New Roman"/>
                <w:b w:val="false"/>
                <w:i w:val="false"/>
                <w:color w:val="000000"/>
                <w:sz w:val="20"/>
              </w:rPr>
              <w:t>
Мамлютского района Северо-Казахстанской области".</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снега 2500 метров кубических, скашивание травы вдоль дорог 2500 метров квадратных, посадка саженцев 300 штук, разбивка 20 цветников, побелка 200 опор, побелка заборов 100 метров квадратных, уборка населенных пунктов 70000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заготовке дров, помощь в доставке и разгрузке угля для малообеспеченных слоев населения и одиноко проживающих престарелых.</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Заготовка дров 70 метров кубических, помощь в доставке и разгрузке угля 50 тонн.</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по вопросам занятости и сбору необходимых документов при назначении государственных пособий семьям, имеющим детей до 18 лет.</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100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в переписи домашних хозяйств и в составлении похозяйственных книг.</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560 дворов.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 Аппарат акима Кызыласкерс-</w:t>
            </w:r>
            <w:r>
              <w:br/>
            </w:r>
            <w:r>
              <w:rPr>
                <w:rFonts w:ascii="Times New Roman"/>
                <w:b w:val="false"/>
                <w:i w:val="false"/>
                <w:color w:val="000000"/>
                <w:sz w:val="20"/>
              </w:rPr>
              <w:t>
кого</w:t>
            </w:r>
            <w:r>
              <w:br/>
            </w:r>
            <w:r>
              <w:rPr>
                <w:rFonts w:ascii="Times New Roman"/>
                <w:b w:val="false"/>
                <w:i w:val="false"/>
                <w:color w:val="000000"/>
                <w:sz w:val="20"/>
              </w:rPr>
              <w:t>
сельского округа</w:t>
            </w:r>
            <w:r>
              <w:br/>
            </w:r>
            <w:r>
              <w:rPr>
                <w:rFonts w:ascii="Times New Roman"/>
                <w:b w:val="false"/>
                <w:i w:val="false"/>
                <w:color w:val="000000"/>
                <w:sz w:val="20"/>
              </w:rPr>
              <w:t>
Мамлютского района Северо-Казахстанской области".</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территорий от мусора 15000 метров квадратных, скашивание травы вдоль дорог 3000 метров квадратных, побелка 35 опор, очистка снега 100 метров кубических.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заготовке дров, для малообеспеченных слоев населения и одиноко проживающих престарелых.</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Заготовка дров 10 метров кубических.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Ленинского сельского округа Мамлютского района Северо-Казахстанской области".</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территорий 60000 метров квадратных, подрезка кустарников 200 штук, побелка деревьев 30 штук,посадка саженцев 20 штук, вскапывание клумб 2500 метров квадратных, скашивание травы вдоль дорог 45000 метров квадратных.</w:t>
            </w:r>
            <w:r>
              <w:br/>
            </w:r>
            <w:r>
              <w:rPr>
                <w:rFonts w:ascii="Times New Roman"/>
                <w:b w:val="false"/>
                <w:i w:val="false"/>
                <w:color w:val="000000"/>
                <w:sz w:val="20"/>
              </w:rPr>
              <w:t>
Проведение мелиоративных работ, а также работ, связанных с весенне-</w:t>
            </w:r>
            <w:r>
              <w:br/>
            </w:r>
            <w:r>
              <w:rPr>
                <w:rFonts w:ascii="Times New Roman"/>
                <w:b w:val="false"/>
                <w:i w:val="false"/>
                <w:color w:val="000000"/>
                <w:sz w:val="20"/>
              </w:rPr>
              <w:t>
осенними паводками 5000 метров квадратных, строительство ледовых городков 20 метров квадратных, очистка снега 6000 метров кубических, разбивка цветников 10 штук, вырубка ракиты вдоль дорог 5000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текущем ремонте дорог в населенных пунктах.</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обработке документов.</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Обработка 50 документов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"Аппарат акима Леденевского сельского округа Мамлютского района Северо-Казахстанской области".</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территории 13000 метров квадратных, очистка снега 900 метров кубических.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Новомихайловского сельского округа Мамлютского района Северо-Казахстанской области".</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снега 600 метров кубических, уборка территории 12000 метров квадратных, подрезка деревьев 40 штук, побелка столбов 250 штук, скашивание травы вдоль дорог 3500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в переписи домашних хозяйств и в составлении похозяйственных книг.</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1448 дворов.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Оказание помощи в обработке документов. </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Обработка 1000 документов.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Становского сельского округа</w:t>
            </w:r>
            <w:r>
              <w:br/>
            </w:r>
            <w:r>
              <w:rPr>
                <w:rFonts w:ascii="Times New Roman"/>
                <w:b w:val="false"/>
                <w:i w:val="false"/>
                <w:color w:val="000000"/>
                <w:sz w:val="20"/>
              </w:rPr>
              <w:t>
Мамлютского района Северо-Казахстанской области".</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территории 15000 метров квадратных, посадка 200 деревьев, побелка 200 деревьев, скашивание травы 25000 метров квадратных,</w:t>
            </w:r>
            <w:r>
              <w:br/>
            </w:r>
            <w:r>
              <w:rPr>
                <w:rFonts w:ascii="Times New Roman"/>
                <w:b w:val="false"/>
                <w:i w:val="false"/>
                <w:color w:val="000000"/>
                <w:sz w:val="20"/>
              </w:rPr>
              <w:t>
уборка снега 500 метров кубических.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обработке документов.</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Обработка 600 документов.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по вопросам занятости и сбору необходимых документов при назначении государственных пособий семьям, имеющим детей до 18 лет.</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100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в переписи домашних хозяйств и в составлении похозяйственных книг.</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400 дворов.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Оказание помощи в благоустройстве кладбищ</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м2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Государственное учреждение "Мамлютский районный архив"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обработке и подготовке к хранению документации.</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2250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Мамлютский районный филиал Республиканского государственного казенного предприятия "Центр по недвижимости по Северо-Казахстанской области" Комитета регистрационной службы и оказания правовой помощи Министерства юстиции Республики Казахстан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обработке и подготовке к хранению документов.</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Обработка 450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"Управление юстиции Мамлютского района Департамента юстиции Северо-Казахстанской области Министерства юстиции Республики Казахстан".</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Оказание помощи специалистам по регистрации недвижимого имущества, регистрации актов гражданского состояния, регистрации юридических лиц. Оказания помощи в обработке и подготовке к хранению документации. </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Оформление 2000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Филиал "Мамлютский территориальный отдел Департамента по исполнению судебных актов Северо-Казахстанской области Комитета по исполнению судебных актов Министерства юстиции Республики Казахстан".</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Оказание помощи в работе с текущими и архивными документами в подшивке производства, доставка корреспонденции </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единиц корреспонденции.</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внутренних дел Мамлютского района Департамента внутренних дел Северо-Казахстанской области Министерства внутренних дел Республики Казахстан".</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обслуживании и документировании регистрации населения по месту постоянного жительства</w:t>
            </w: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2000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