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94b" w14:textId="391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декабря 2013 года N 24/1. Зарегистрировано Департаментом юстиции Северо-Казахстанской области 15 января 2014 года N 2486.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–1993159,8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274952,8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13625,6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1682299,4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2076693,7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6612,3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90146,2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83533,9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Мамлютского района Северо-Казахстанской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N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 процентов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областного бюджета в бюджет района на 2014 год в сумме 1487699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50585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8194 тысяча тенге – на реализацию Государственной программы развития образования Республики Казахстан на 2011-2020 годы (утверждена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07 декабря 2010 года № 1118 "Об утверждении Государственной программы развития образования Республики Казахстан на 2011-2020 годы"),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14910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6212,1 тысяча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291,2 тысячи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74679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14.04.2014 года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16417,2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2466,9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17373,7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3471,3 тысячи тенге – на проведение ветеринарных мероприятий по энзоотическим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Мамлютского района Северо-Казахстанской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N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2014 год бюджетные кредиты из республиканского бюджета в сумме 10386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города районного значения, поселка, села, сельского округа на 2014-2016 годы согласно,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оказание социальной помощи отдельным категориям нуждающихся граждан по видам на 2014 год в сумме 6692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Мамлютского района Северо-Казахстанской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N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Направить свободные остатки бюджетных средств, сложившихся на 1 января 2014 года в сумме 83533,9 тысяч тенге на расходы по бюджетным программам,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12-1 в редакции решения маслихата Мамлютского района Северо-Казахстанской области от 26.06.2014 </w:t>
      </w:r>
      <w:r>
        <w:rPr>
          <w:rFonts w:ascii="Times New Roman"/>
          <w:b w:val="false"/>
          <w:i w:val="false"/>
          <w:color w:val="00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2014 год в сумме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Яковенко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Мамлютского района Северо-Казахстанской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N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89"/>
        <w:gridCol w:w="4"/>
        <w:gridCol w:w="1094"/>
        <w:gridCol w:w="6632"/>
        <w:gridCol w:w="2676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 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Мамлютского района Северо-Казахстанской области от 23 декабря 2013 года № 24/1</w:t>
            </w:r>
          </w:p>
          <w:bookmarkEnd w:id="17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Мамлютского района Северо-Казахстанской области от 23 декабря 2013 года № 24/1</w:t>
            </w:r>
          </w:p>
          <w:bookmarkEnd w:id="18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маслихата Мамлютского района Северо-Казахстанской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N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70"/>
        <w:gridCol w:w="770"/>
        <w:gridCol w:w="2597"/>
        <w:gridCol w:w="1681"/>
        <w:gridCol w:w="1478"/>
        <w:gridCol w:w="1479"/>
        <w:gridCol w:w="1479"/>
        <w:gridCol w:w="1479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746"/>
        <w:gridCol w:w="2111"/>
        <w:gridCol w:w="2111"/>
        <w:gridCol w:w="2111"/>
        <w:gridCol w:w="21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 маслихата Мамлютского района Северо-Казахстанской области от 23 декабря 2013 года № 24/1</w:t>
            </w:r>
          </w:p>
          <w:bookmarkEnd w:id="23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746"/>
        <w:gridCol w:w="2111"/>
        <w:gridCol w:w="2111"/>
        <w:gridCol w:w="2111"/>
        <w:gridCol w:w="21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 маслихата Мамлютского района Северо-Казахстанской области от 23 декабря 2013 года № 24/1</w:t>
            </w:r>
          </w:p>
          <w:bookmarkEnd w:id="23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Мамлютского района Северо-Казахстанской области от 23 декабря 2013 года № 24/1</w:t>
            </w:r>
          </w:p>
          <w:bookmarkEnd w:id="23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маслихата Мамлютского района Северо-Казахстанской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N 37/2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7736"/>
        <w:gridCol w:w="352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Мамлютского района Северо-Казахстанской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N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055"/>
        <w:gridCol w:w="257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