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4410" w14:textId="c904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Новомихайловского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22/11. Зарегистрировано Департаментом юстиции Северо-Казахстанской области 8 января 2014 года N 2475.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Новомихайловского сельского округа Мамлютского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Новомихайловского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Новомихайловского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Увалиев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Новомихайловского сельского округа Мамлютского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Новомихайловского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Новомихайловского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Новомихайловского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Новомихайловского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Новомихайловского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Новомихайловского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Новомихайловского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Новомихайловского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Новомихайловского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Новомихайловского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Новомихайловского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Новомихайловского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Новомихайловского сельского округа Мамлютского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Новомихайловского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Новомихайловка Новомихайловского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Минкесер Новомихайловского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Токаревка Новомихайловского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Бексеит Новомихайловского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