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6c9f" w14:textId="b506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Леденевского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22/9. Зарегистрировано Департаментом юстиции Северо-Казахстанской области 8 января 2014 года N 2473.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на казахском языке вносится изменение, заголовок на русском языке не меняется решением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000000"/>
          <w:sz w:val="28"/>
        </w:rPr>
        <w:t>№ 20/15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Леденевского сельского округа Мамлютского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Леденевского сельского округа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                 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Леденевского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                 С.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ноября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Леденевского сельского округа Мамлютского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Леденевского сельского округа Мамлютского района Северо-Казахстанской области.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Леденевского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Леденевского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Леденевского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Леденевского сельского округа Мамлютского района Северо-Казахстанской области.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Леденевского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Леденевского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Леденевского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Леденевского сельского округа Мамлютского района Северо-Казахстанской области или уполномоченным им лицом.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Леденевского сельского округа Мамлютского района Северо-Казахстанской области или уполномоченное им лицо.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Леденевского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Леденевского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Леденевского сельского округа Мамлютского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Леденевского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Леденево Леденевского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Новоандреевка Леденевского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