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bb36" w14:textId="84eb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города Мамлютка Мамлютского района Северо-Казахстанской области для участия в сходе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2013 года N 22/2. Зарегистрировано Департаментом юстиции Северо-Казахстанской области 8 января 2014 года N 2472.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bookmarkStart w:name="z5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000000"/>
          <w:sz w:val="28"/>
        </w:rPr>
        <w:t>№ 20/12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города Мамлютки.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улиц и многоквартирных жилых домов города Мамлютка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Мамлютки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ноября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города Мамлютка Мамлютского района Северо-Казахстанской области</w:t>
      </w:r>
    </w:p>
    <w:bookmarkEnd w:id="5"/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ff0000"/>
          <w:sz w:val="28"/>
        </w:rPr>
        <w:t>№ 20/12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города Мамлютка Мамлютского района Северо-Казахстанской области. 2. В настоящих Правилах используются следующие основные понятия: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города Мамлютка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улиц города Мамлютка Мамлютского района Северо-Казахстанской области в избрании представителей для участия в сходе местного сообщества.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Мамлютка Мамлютского района Северо-Казахстанской области подразделяется на участки (улицы).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Мамлютка Мамлютского района Северо-Казахстанской области.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 города Мамлютка Мамлютского района Северо-Казахстанской области организуется акимом города.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улиц города, имеющих право в нем участвовать.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 города и имеющих право в нем участвовать.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Мамлютка Мамлютского района Северо-Казахстанской области или уполномоченным им лицом.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Мамлютка Мамлютского района Северо-Казахстанской области или уполномоченное им лицо.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 города Мамлютка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города Мамлютка Мамлютского района Северо-Казахстанской области.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города для участия в сходе местного сообщества города Мамлютка Мамлютского района Северо-Казахстанской области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ff0000"/>
          <w:sz w:val="28"/>
        </w:rPr>
        <w:t>№ 20/12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26.12.2022 </w:t>
      </w:r>
      <w:r>
        <w:rPr>
          <w:rFonts w:ascii="Times New Roman"/>
          <w:b w:val="false"/>
          <w:i w:val="false"/>
          <w:color w:val="ff0000"/>
          <w:sz w:val="28"/>
        </w:rPr>
        <w:t>№ 31/6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города Мамлютка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Сосновый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Брусиловского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переулок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Космодемьянская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Григория Потанина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Олега Кошевого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