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7bc" w14:textId="186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22/4. Зарегистрировано Департаментом юстиции Северо-Казахстанской области 8 января 2014 года N 2469.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на казахском языке вносится изменение, заголовок на русском языке не меняется решением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Беловского сельского округа Мамлютского района Северо-Казахстанской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Беловского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Касенова 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28 ноября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Беловского сельского округа Мамлютского района Северо-Казахстанской области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Беловского сельского округа Мамлютского района Северо-Казахстанской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Беловского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Беловского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Беловского сельского округа Мамлютского района Северо-Казахстанской области подразделяется на участки (села).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Беловского сельского округа Мамлютского района Северо-Казахстанской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Беловского сельского округа Мамлютского района Северо-Казахстанской области организуется акимом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Беловского сельского округа Мамлютского района Северо-Казахстанской области,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Беловского сельского округа Мамлютского района Северо-Казахстанской области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Беловского сельского округа Мамлютского района Северо-Казахстанской области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Беловского сельского округа Мамлютского района Северо-Казахстанской области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Беловского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Беловского сельского округа Мамлютского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Беловского сельского округа Мамлютского района Северо-Казахстанской области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Коваль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Щучье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Сливное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