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ab1a" w14:textId="2d1a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Дубровинского сельского округа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2013 года N 22/6. Зарегистрировано Департаментом юстиции Северо-Казахстанской области 8 января 2014 года N 2468.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Дубровинского сельского округа Мамлютского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Дубровинского сельского округа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Нурмуканова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Дубровинского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 2013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22/6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Дубровинского сельского округа Мамлютского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Дубровинского сельского округа Мамлютского района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Дубровинского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Дубровинского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Дубровинского сельского округа Мамлютского района Северо-Казахстанской области подразделяется на участки (села).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Дубровинского сельского округа Мамлютского района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Дубровинского сельского округа Мамлютского района Северо-Казахстанской области организуется акимом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Дубровинского сельского округа Мамлютского района Северо-Казахстанской области,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Дубровинского сельского округа Мамлютского района Северо-Казахстанской области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Дубровинского сельского округа Мамлютского района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Дубровинского сельского округа Мамлютского района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Дубровинского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Дубровинского сельского округа Мамлютского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22/6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Дубровинского сельского округа Мамлютского района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Дубровинского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Дубровное Дубровинского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Михайловка Дубровинского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Новодубровное Дубровинского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Пчелино Дубровинского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