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99ae" w14:textId="8839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Бике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22/10. Зарегистрировано Департаментом юстиции Северо-Казахстанской области 8 января 2014 года N 2466.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решения слова "Ленинского сельского округа" заменены на слова "сельского округа Бике", слова "села Ленино" заменены на слова "села Бике" в соответствии с решением маслихата Мамлютского района Северо-Казахстанской области от 12.08.2021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Бике Мамлютского района Северо-Казахстанской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Бике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Бике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С.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Бике Мамлютского района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Бике Мамлютского района Северо-Казахстанской области.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 Бике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сельского округа Бике Мамлютского района Северо-Казахстанской области в избрании представителей для участия в сходе местного сообщества.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Бике Мамлютского района Северо-Казахстанской области подразделяется на участки (села).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Бике Мамлютского района Северо-Казахстанской области.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сельского округа Бике Мамлютского района Северо-Казахстанской области организуется акимом сельского округа.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сельского округа Бике Мамлютского района Северо-Казахстанской области,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сельского округа Бике Мамлютского района Северо-Казахстанской области и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Бике Мамлютского района Северо-Казахстанской области или уполномоченным им лицом.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Бике Мамлютского района Северо-Казахстанской области или уполномоченное им лицо.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сельского округа Бике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Бике Мамлютского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Бике Мамлютского района Северо-Казахстанской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Бике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Бике сельского округа Бике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 сельского округа Бике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Дачное сельского округа Бике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