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40b7" w14:textId="8064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22/8. Зарегистрировано Департаментом юстиции Северо-Казахстанской области 8 января 2014 года N 2464.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Краснознаменского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Краснознаменского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Копендаков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Краснознаменского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Краснознаменского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Краснознаменского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Краснознаменского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Краснознаменского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Краснознаменского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Краснознаменского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Краснознаменского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Краснознаменского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Краснознаменского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Краснознаменского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Краснознаменского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Краснознаменского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22/8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Краснознаменского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Краснознаменное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Калугино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Беловка Краснознаменского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