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7bba" w14:textId="a327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
получателей субсидий и оптимальных сроков сева по каждому виду субсидируемых приоритетных сельскохозяйственных культур по Мамлютскому району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8 апреля 2013 года N 104. Зарегистрировано Департаментом юстиции Северо-Казахстанской области 8 мая 2013 года N 2271. Утратило силу постановлением акимата Мамлютского района Северо-Казахстанской области от 8 октября 2013 года N 336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Мамлютского района Северо-Казахстанской области от 08.10.2013 N 336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утвержденных постановлением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растениеводства», акимат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заявки на включение в список получателей субсидий и оптимальные сроки сева по каждому виду субсидируемых приоритетных сельскохозяйственных культур по Мамлютскому району Северо-Казахстанской области в 2013 году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Мамлютского района Северо-Казахстанкой области по вопросам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 К. Калиев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8 апреля 2013 года № 104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включение в список получателей субсидий и оптимальные сроки сева по каждому виду субсидируемых приоритетных сельскохозяйственных культур по Мамлютскому району Северо-Казахстанской области в 2013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1813"/>
        <w:gridCol w:w="2513"/>
        <w:gridCol w:w="2613"/>
        <w:gridCol w:w="2193"/>
        <w:gridCol w:w="2773"/>
      </w:tblGrid>
      <w:tr>
        <w:trPr>
          <w:trHeight w:val="9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зона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заявки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</w:tr>
      <w:tr>
        <w:trPr>
          <w:trHeight w:val="345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I-Лесо-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8 сентября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8 сентября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сорта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 среднеспелые сорта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 среднеранние сорта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1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непоздние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25 мая по 30 мая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среднеспелые сорта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мая по 3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Овес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17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27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Чечевица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28 мая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посев по тради-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ционному пару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20 мая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посев по минимально-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нулевому пару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28 мая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22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30 мая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 по зерновой технологии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20 мая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силос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24 мая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зеленый корм: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(овес + горох, горох + овес + ячмень), сено: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(суданская трава;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просо; могар;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 + вика),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сенаж: (овес + ячмень + горох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пшеница; овес + горох; просо + горох)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июня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июня по 10 июня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 (однолетние травы):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(горох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мая по 10 мая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срок (овес + ячмень + горох;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суданская трава + горох;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+ горох)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23 мая по 25 мая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(горох + овес + ячмень;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суданская трава + горох;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 + горох)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июня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июня по 10 июня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срок (рапс, овес)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июля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июля по 10 июля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(люцерна, донник, эспарцет, козлятник, кострец, житняк)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мая по 15 мая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cрок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июля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июля по 20 июля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 (на зеленый корм)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августа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августа по 15 августа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 (семена)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(семена)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12 июня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12 июня</w:t>
            </w:r>
          </w:p>
        </w:tc>
      </w:tr>
      <w:tr>
        <w:trPr>
          <w:trHeight w:val="3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 степная,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Кзыласкер-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8 сентября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8 сентября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сред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непоздние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17 мая по 27 мая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 среднеспелые сорта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 среднеранние сорта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непоздние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25 мая по 30 мая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среднеспелые сорта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мая по 3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13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мая по 18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27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Чечевица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28 мая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посев по тради-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20 мая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посев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28 мая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18 мая по 25 мая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26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 по зерновой технологии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силос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24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зеленый корм: (овес + горох; горох + овес + ячмень), сено: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(суданская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трава; просо; могар; Овес + вика),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сенаж: (овес + ячмень + горох; овес + горох; просо + горох)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июня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июня по 10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 (однолетние травы): I срок (горох + овес)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мая по 10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срок (овес + ячмень + горох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пшеница; суданская трава + горох; просо + горох)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23 мая по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(горох + овес + ячмень;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суданская трава + горох; овес + горох)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июня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июня по 10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срок (рапс, овес)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июля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июля по 10 июля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(люцерна, донник, эспарцет, козлятник, кострец, житняк) I срок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мая по 15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cрок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июля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июля по 20 июля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 (на зеленый корм)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августа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августа по 15 августа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 (семена)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(семена)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12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мая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12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