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b32" w14:textId="6543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20 декабря 2012 года N 10/1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марта 2013 года N 12/3. Зарегистрировано Департаментом юстиции Северо-Казахстанской области 23 апреля 2013 года N 2255. Утратило силу (письмо аппарата маслихата Мамлютского района Северо-Казахстанской области от 3 марта 2014 года N 11.24.3.9/44)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(письмо аппарата маслихата Мамлютского района Северо-Казахстанской области от 3.03.2014 N 11.24.3.9/44)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«О районном бюджете на 2013-2015 годы» от 20 декабря 2012 года № 10/1 (зарегистрировано в реестре государственной регистрации нормативных правовых актов за № 2065, опубликовано 1 февраля 2013 года в районных газетах «Знамя труда» № 5, «Солтүстік жұлдызы» № 5,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2390375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251813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2117813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2410682,4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20002,3 тысяч тенге, в том числе: бюджетные кредиты – 23437,3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40309,7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20376,7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 подпункты 9), 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251934 тысяч тенге – на проектирование, развитие, обустройство и (или) приобретение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расходы на оказание социальной помощи отдельным категориям нуждающихся граждан по видам на 2013 год в сумме 3800 тысяч тенге, согласно приложению 8;»;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Направить свободные остатки бюджетных средств, сложившихся на 1 января 2013 года в сумме 20376,7 тысяч тенге на расходы по бюджетным программам, согласно приложению 9;»;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к указанному решению,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маслихата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                секретаря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Токарев                        Д. Могунова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 А. Яковенко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12/3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93"/>
        <w:gridCol w:w="7713"/>
        <w:gridCol w:w="2653"/>
      </w:tblGrid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93"/>
        <w:gridCol w:w="813"/>
        <w:gridCol w:w="7713"/>
        <w:gridCol w:w="2633"/>
      </w:tblGrid>
      <w:tr>
        <w:trPr>
          <w:trHeight w:val="14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2410682,4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192623,1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110186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1318918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1220565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1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521799,4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354842,4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96096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21486,2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6750,5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-40309,7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12/3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653"/>
        <w:gridCol w:w="1573"/>
        <w:gridCol w:w="5833"/>
        <w:gridCol w:w="2393"/>
      </w:tblGrid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110186</w:t>
            </w:r>
          </w:p>
        </w:tc>
      </w:tr>
      <w:tr>
        <w:trPr>
          <w:trHeight w:val="9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110186</w:t>
            </w:r>
          </w:p>
        </w:tc>
      </w:tr>
      <w:tr>
        <w:trPr>
          <w:trHeight w:val="12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107949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9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9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7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4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9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12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433"/>
        <w:gridCol w:w="2033"/>
        <w:gridCol w:w="2133"/>
        <w:gridCol w:w="2093"/>
        <w:gridCol w:w="19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66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9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12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9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9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73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12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93"/>
        <w:gridCol w:w="2053"/>
        <w:gridCol w:w="2193"/>
        <w:gridCol w:w="1973"/>
        <w:gridCol w:w="2073"/>
      </w:tblGrid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9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12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9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9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7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2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12/3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273"/>
        <w:gridCol w:w="2533"/>
      </w:tblGrid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лиц, приравненных по льготам и гарантиям к участникам войны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бани и парикмахерской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12/3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73"/>
        <w:gridCol w:w="1413"/>
        <w:gridCol w:w="6353"/>
        <w:gridCol w:w="2733"/>
      </w:tblGrid>
      <w:tr>
        <w:trPr>
          <w:trHeight w:val="13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