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effa" w14:textId="dd7e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11 февраля 2013 года N 25. Зарегистрировано Департаментом юстиции Северо-Казахстанской области 13 марта 2013 года N 2220.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Мамлютского района Северо-Казахстанской области от 21.05.2013 N 153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Мамлютского района 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«Об утверждении регламентов государственных услуг» от 9 августа 2012 года № 297  (зарегистрировано в Реестре государственной регистрации нормативных правовых актов № 1826 от 7 сентября 2012 года, опубликовано в районных газетах от 28 декабря 2012 года «Знамя труда» № 53, от 4 января 2013 года «Солтүстік жұлдызы»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 К. Калиев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25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Мамлютского района Северо-Казахстанской области».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150900, Северо-Казахстанская область, Мамлютский район, город Мамлютка, улица Абая Кунанбаева, 5, телефон 8(71541) 2-22-71.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maml.sko.kz,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докумен-тами, наложение резолюции, передача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91313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25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Мамлютского района Северо-Казахстанской области».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«Отдел земельных отношений Мамлютского района Северо-Казахстанской области» (далее - уполномоченный орган), расположенным по адресу: 150900, Северо-Казахстанская область, Мамлютский район, город Мамлютка, улица Абая Кунанбаева, 5, телефон 8 (71541) 2-22-71.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www.maml.sko.kz,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пляров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51"/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16078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«11» февраля 2013 года № 25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Мамлютского района Северо-Казахстанской области».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расположеного по адресу: 150900, Северо-Казахстанская область, Мамлютский район, город Мамлютка, улица Сабита Муканова, 12, телефон 871541 2-11-96.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www.maml.sko.kz,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70"/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77"/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25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Мамлютского района Северо-Казахстанской области».</w:t>
      </w:r>
    </w:p>
    <w:bookmarkEnd w:id="82"/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адресу:150900, Северо-Казахстанская область, Мамлютский район, город Мамлютка, улица Сабита Муканова, 12, телефон 8(71541)2-11-96,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www.maml.sko.kz,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92"/>
    <w:bookmarkStart w:name="z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5"/>
    <w:bookmarkStart w:name="z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bookmarkStart w:name="z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bookmarkStart w:name="z1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102"/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