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af05" w14:textId="41fa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Мамлютского района
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25 января 2013 года N 15. Зарегистрировано Департаментом юстиции Северо-Казахстанской области 6 марта 2013 года N 2209. Утратило силу постановлением акимата Мамлютского района Северо-Казахстанской области от 21 мая 2013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Мамлютского района Северо-Казахстанской области от 21.05.2013 N 153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«Об утверждении регламента оказания государственной услуги «Выдача справок о наличии личного подсобного хозяйства» от 3 августа 2012 года № 291 (зарегистрировано в Реестре государственной регистрации нормативных правовых актов от 7 сентября 2012 года № 1829, опубликовано в районных газетах от 11 января 2013 года «Солтүстік жұлдызы» № 2 и от 23 ноября 2012 года «Знамя труда» № 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«оказания»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«Выдача справок о наличии личного подсобного хозяйства»,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«Об утверждении регламентов государственных услуг некоторых государственных учреждений Мамлютского района» от 29 августа 2012 года № 340 (зарегистрировано в Реестре государственной регистрации нормативных правовых актов от 10 сентября 2012 года № 1836, опубликовано в районных газетах от 11 января 2013 года «Солтүстік жұлдызы» № 2 и от 23 ноября 2012 года «Знамя труда» № 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4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регламент оказания государственной услуги «Обеспечение бесплатного подвоза обучающихся и воспитанников к общеобразовательной организации образования и обратно домой», утвержденный указанным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Мамлютского района Северо-Казахстанской области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 К. Калиев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15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августа 2012 года № 291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акима города Мамлютка, акимов сельских округов Мамлютского района (далее – МИО), а также через отдел по Мамлютскому району Филиала республиканского государственного предприятия «Центр обслуживания населения» по Северо-Казахстанской области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 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 приложении 2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 статьей 40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проверяет данные получателя государственной услуги в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регистрирует справку либо мотивированный ответ об отказе в предоставлении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принимает документы из Центра, проверяет данные получателя государственной услуги в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регистрирует справку, либо мотивированный ответ об отказе в предоставлении услуги МИО и направляет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344"/>
        <w:gridCol w:w="4206"/>
        <w:gridCol w:w="3562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Андреевка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2-31-14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Белое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5-16-07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Воскресеновского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Воскресеновка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2-34-24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Дубровинского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Дубровное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2-56-37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Кызыласкерского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Кызыласкер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5-20-71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Краснознаменского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Краснознаменка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2-91-88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Леденевского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Леденево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2-94-41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Ленино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2-16-78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Новомихайловского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Новомихайловка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2-71-66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Покровка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2-41-49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Становского сельского округа Мамлютского района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Афонкино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2-44-33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Мамлютка Северо-Казахстанской области»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город Мамлютка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2-11-03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5"/>
        <w:gridCol w:w="4076"/>
        <w:gridCol w:w="2375"/>
        <w:gridCol w:w="1934"/>
      </w:tblGrid>
      <w:tr>
        <w:trPr>
          <w:trHeight w:val="127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Мамлютский район город Мамлютка улица Сабита Муканова 11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8(71541)2-27-48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Заявление</w:t>
      </w:r>
      <w:r>
        <w:br/>
      </w:r>
      <w:r>
        <w:rPr>
          <w:rFonts w:ascii="Times New Roman"/>
          <w:b/>
          <w:i w:val="false"/>
          <w:color w:val="000000"/>
        </w:rPr>
        <w:t>
Я,__________________________________________________________________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 и место жительства физического лица)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подпись специалиста)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589"/>
        <w:gridCol w:w="2690"/>
        <w:gridCol w:w="2015"/>
        <w:gridCol w:w="1679"/>
        <w:gridCol w:w="3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МИО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</w:tr>
      <w:tr>
        <w:trPr>
          <w:trHeight w:val="3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удостоверяющего личность с копией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услуги и выдача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190"/>
        <w:gridCol w:w="2855"/>
        <w:gridCol w:w="3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</w:tr>
      <w:tr>
        <w:trPr>
          <w:trHeight w:val="58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2313"/>
        <w:gridCol w:w="495"/>
        <w:gridCol w:w="2713"/>
        <w:gridCol w:w="2633"/>
        <w:gridCol w:w="13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из Центра, оформление справки или подготовка мотивированного ответа об отказе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3556"/>
        <w:gridCol w:w="2583"/>
        <w:gridCol w:w="3392"/>
      </w:tblGrid>
      <w:tr>
        <w:trPr>
          <w:trHeight w:val="72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3799"/>
        <w:gridCol w:w="2620"/>
        <w:gridCol w:w="3262"/>
      </w:tblGrid>
      <w:tr>
        <w:trPr>
          <w:trHeight w:val="103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мотивированного ответа об отказе получателю государственной услуги или в Центр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017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