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eb4d" w14:textId="757e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Полудинского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21-31. Зарегистрировано Департаментом юстиции Северо-Казахстанской области 28 января 2014 года N 2530.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Полудинского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Полудинского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21-31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Полудинского сельского округа района Магжана Жумабаева Северо-Казахстанской области для участия в сходе местного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Полудинского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Полудино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Ганькино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станции Ганькино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Полудинского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Полудинского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Полудинского сельского округа района Магжана Жумабаева Северо-Казахстанской области.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Полудинского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Полудинского сельского округа района Магжана Жумабаева Северо-Казахстанской области.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Полудинского сельского округа района Магжана Жумабаева Северо-Казахстанской области организуется акимом Полудинского сельского округа района Магжана Жумабаева Северо-Казахстанской области.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Полудинского сельского округа района Магжана Жумабаева Северо-Казахстанской области, имеющих право в нем участвовать.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Полудинского сельского округа района Магжана Жумабаева Северо-Казахстанской области или уполномоченным им лицом.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Полудинского сельского округа района Магжана Жумабаева Северо-Казахстанской области или уполномоченное им лицо.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Полудинского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Полудинского сельского округа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