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0fab" w14:textId="7360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Писаревского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21-30. Зарегистрировано Департаментом юстиции Северо-Казахстанской области 28 января 2014 года N 2529. Утратило силу решением маслихата района Магжана Жумабаева Северо-Казахстанской области от 18 февраля 2020 года № 36-3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Писаревского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Писаревского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Писаревского сельского округа района Магжана Жумабаева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3"/>
        <w:gridCol w:w="7587"/>
      </w:tblGrid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Писаревского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Писаревка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Байшилик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Веселовка района Магжана Жумабаева Северо-Казахстанской области</w:t>
            </w:r>
          </w:p>
        </w:tc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21-30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Писаревского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Писаревского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Писаревского сельского округа района Магжана Жумабаева Северо-Казахстанской области.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Писаревского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Писаревского сельского округа района Магжана Жумабаева Северо-Казахстанской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Писаревского сельского округа района Магжана Жумабаева Северо-Казахстанской области организуется акимом Писаревского сельского округа района Магжана Жумабаева Северо-Казахстанской области.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Писаревского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Писаревского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Писаревского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Писаревского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Писаревского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