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a161" w14:textId="073a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Бәйтерек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21-36. Зарегистрировано Департаментом юстиции Северо-Казахстанской области 28 января 2014 года N 2523.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"Фурмановского сельского округа" заменены соответственно словами "сельского округа Бəйтерек"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Бәйтерек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Бәйтерек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21-36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Бәйтерек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Бәйтерек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Байтерек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Новотроицкое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Береке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Рявкино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Бәйтерек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Бәйтерек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Бәйтерек района Магжана Жумабаева Северо-Казахстанской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Бәйтерек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Бәйтерек района Магжана Жумабаева Северо-Казахстанской области.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Бәйтерек района Магжана Жумабаева Северо-Казахстанской области организуется акимом сельского округа Бәйтерек района Магжана Жумабаева Северо-Казахстанской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Бәйтерек района Магжана Жумабаева Северо-Казахстанской области, имеющих право в нем участвовать.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Бәйтерек района Магжана Жумабаева Северо-Казахстанской области или уполномоченным им лицом.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Бәйтерек района Магжана Жумабаева Северо-Казахстанской области или уполномоченное им лицо.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Бәйтерек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сельского округа Бәйтерек района Магжана Жумабаева Северо-Казахстанской области.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