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ab84" w14:textId="a9b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Золотонивского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21-21. Зарегистрировано Департаментом юстиции Северо-Казахстанской области 28 января 2014 года N 2522. Утратило силу решением маслихата района Магжана Жумабаева Северо-Казахстанской области от 18 февраля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Золотонивского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Золотонивского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Золотонивского сельского округа района Магжана Жумабаева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1"/>
        <w:gridCol w:w="7329"/>
      </w:tblGrid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Золотонивского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Золотая Нива района Магжана Жумабаева Северо-Казахстанской области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Золотонивского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Золотонивского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Золотонивского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Золотонивского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Золотонивского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Золотонивского сельского округа района Магжана Жумабаева Северо-Казахстанской области организуется акимом Золотонивского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Золотонивского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Золотонивского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Золотонивского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Золотонивского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Золотонивского сельского округа района Магжана Жумабаева Северо-Казахстанской области.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