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ba6f" w14:textId="ca8b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Магжан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21-26. Зарегистрировано Департаментом юстиции Северо-Казахстанской области 28 января 2014 года N 2521.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000000"/>
          <w:sz w:val="28"/>
        </w:rPr>
        <w:t>№ 36-18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"Молодежного сельского округа" заменены соответственно словами "сельского округа Магжан" решением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000000"/>
          <w:sz w:val="28"/>
        </w:rPr>
        <w:t>№ 36-18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Магжан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сельского округа Магжан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"23" декабря 2013 года № 21-26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сельского округа Магжан района Магжана Жумабаева Северо-Казахстанской области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сельского округа Магжан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Жастар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Сарытомар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21-26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Магжан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Магжан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 Магжан района Магжана Жумабаева Северо-Казахстанской области.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сельского округа Магжан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Магжан района Магжана Жумабаева Северо-Казахстанской области.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сельского округа Магжан района Магжана Жумабаева Северо-Казахстанской области организуется акимом сельского округа Магжан района Магжана Жумабаева Северо-Казахстанской области.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 Магжан района Магжана Жумабаева Северо-Казахстанской области, имеющих право в нем участвовать.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Магжан района Магжана Жумабаева Северо-Казахстанской области или уполномоченным им лицом.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Магжан района Магжана Жумабаева Северо-Казахстанской области или уполномоченное им лицо.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Магжан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 Магжан района Магжана Жумабаева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