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0236" w14:textId="3bc0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21-17. Зарегистрировано Департаментом юстиции Северо-Казахстанской области 28 января 2014 года N 2519.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Авангардского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Авангардского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23 декабря 2013 года № 21-17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Авангардского сельского округа района Магжана Жумабаева Северо-Казахстанской области для участия в сходе местного сообщества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Авангардского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Полтавка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Достык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Рощино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Авангардского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Авангардского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Авангардского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Авангардского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Авангардского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Авангардского сельского округа района Магжана Жумабаева Северо-Казахстанской области организуется акимом Авангардского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Авангардского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Авангардского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Авангардского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Авангардского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Авангардского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