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2ff7" w14:textId="8292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Магжана Жумабаева
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24 декабря 2013 года N 508. Зарегистрировано Департаментом юстиции Северо-Казахстанской области 22 января 2014 года N 2510. Утратило силу постановлением акимата района Магжана Жумабаева Северо-Казахстанской области от 31 июля 2014 года N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района Магжана Жумабаева Северо-Казахстанской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N 289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районе Магжана Жумабаева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2014 год 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Магжана Жумабаева Северо-Казахстанской области» осуществлять направление безработных граждан на общественные работы в соответствии с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101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101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оплату труда безработных, участвующих в оплачиваемых общественных работах в размере 1,5 минимальной заработной платы на соответствующий финансовый год.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условия общественных работ в соответствии с трудовым законодательством Республики Казахстан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      К.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исполнению судебных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по исполнению судебных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актов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 Базылов Р.А.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«Управления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учетам генеральной прокуратуры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юстиции                              Ілияс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Магжана Жумабаева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Кеженев Д.М.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М. Жумабаева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Республики Казахстан                 Есильбаев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Кемелев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 Баймышев Е.К.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И.о.директора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«Архив района Магжана Жумабаева»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культуры,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Северо-Казахстанской области            Фиц В.А.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                                      Трикачев А.В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«Суд района Магжана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Жумабаева Северо-Казахстанской области»       Смагулов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 Нурпеисов М.Х.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2013 года № 508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 района Магжана Жумабаева, виды, объемы общественных работ и источники финансирования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2551"/>
        <w:gridCol w:w="3030"/>
        <w:gridCol w:w="1355"/>
        <w:gridCol w:w="1167"/>
        <w:gridCol w:w="1902"/>
      </w:tblGrid>
      <w:tr>
        <w:trPr>
          <w:trHeight w:val="105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щественных работ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765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Государственное учреждение «Аппарат акима города Булаево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города Булаево.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- 5 тонн, очистка от снега -1700 квадратных метров, побелка деревьев - 80 штук, посадка деревьев - 80 штук.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уборке и озеленении территории акимата района.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- 3200 квадратных метров, посадка деревьев - 80 штук.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охране парка и площади.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- 0,09 гектар, площадь - 0,08 гектар.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осенними паводками. 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- 1000 квадратных метров, ручейков для стока воды - 1000 квадратных метров.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благоустройстве свалок, кладбищ.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Свалка - 1 гектар, кладбище № 1 - 1 гектар, кладбище № 2 - 0,08 гектар.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Государственное учреждение «Аппарат акима Авангардского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озеленений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65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Государственное учреждение «Аппарат акима Александровского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Государственное учреждение «Аппарат акима Бастомарского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–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Государственное учреждение «Аппарат акима Возвышенского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 разгрузке угля для здания акимата.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Государственное учреждение «Аппарат акима Золотонивского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Государственное учреждение «Аппарат акима Карагандинского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Государственное учреждение «Аппарат акима Каракогинского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книг.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Государственное учреждение «Аппарат акима Конюховского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Государственное учреждение «Аппарат акима Лебяжинского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- 1000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формировании и обработке необходимых документов, проведение технических работ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Государственное учреждение «Аппарат акима Молодежного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Молодогвардейского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Государственное учреждение «Аппарат акима Надеждинского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 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Государственное учреждение «Аппарат акима Октябрьского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Государственное учреждение «Аппарат акима Писаревского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Государственное учреждение «Аппарат акима Полудинского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пункта выдачи питьевой воды село Ганькино, станция Ганькино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- 0,05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дров, разгрузке угля для здания акимата.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Дрова - 5 кубических метров, уголь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Государственное учреждение «Аппарат акима Советского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Государственное учреждение «Аппарат акима Тамановского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Государственное учреждение «Аппарат акима Узынкольского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Государственное учреждение «Аппарат акима Успенского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Государственное учреждение «Аппарат акима Фурмановского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Государственное учреждение «Аппарат акима Чистовского сельского округа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и озеленении территории сельского округа.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от снега - 1000 квадратных метров, побелка деревьев - 80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- 40 штук.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работ связанных с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осенними паводками.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Копка канав для стока воды - 900 квадратных метров, ручейков для стока воды - 600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переписи домашних хозяйств и составлении похозяйственных книг.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- 101 двор.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Государственное учреждение «Управление юстиции района Магжана Жумабаева Департамента юстиции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 Министерство юстиции Республики Казахстан»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Государственное учреждение «Отдел образования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охране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значения, здания и сооружения, а также пустующие здания, находящихся в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собственности акимата.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- 3 тонны, очистка снега - 1000 квадратных метров, побелка деревьев - 80 штук, посадка деревьев - 40 штук, предоставление услуг по сохранности и сбережений, а также пустующих зданий, находящихся в коммунальной собственности акимата.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26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Государственное учреждение «Отдел занятости и социальных программ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социальному работнику по уходу за одинокими престарелы-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людьми.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дворов.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формировании и обработке необходимых документов, проведение технических работ по ведению баз данных различных категорий населения, нуждающихся в социальной защите.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90 - 150 дел, помощь в работе с текущими документами, ксерокопирование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«Департамент по исполнению судебных актов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документами, в подшивке производств, доставка корреспонденции.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единиц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«Управление Комитета по правовой статистике и специальным учетам генеральной прокуратуры Республики Казахстан по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для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и качественного 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 и населения.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единиц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Государственное учреждение «Налоговое управление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вручению уведомлений об исчисленных суммах налогов физическим лицам по г.Булаево.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 домовладений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Государственное учреждение «Отдел внутренних дел района Магжана Жумабаева департамента внутренних дел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100 - 150 дел, помощь в работе с текущими документами, ксерокопирование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Государственное учреждение «Отдел по чрезвычайным ситуациям района Магжана Жумабаева департамента по чрезвычайным ситуациям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150 - 200 дел, помощь в работе с текущими документами, ксерокопирование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Государственное учреждение «Аппарат акима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1000 - 1500 дел, помощь в работе с текущими документами, ксерокопирование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«Прокуратура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100-150 дел, помощь в работе с текущими документами, ксерокопирование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«Суд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 повесток, оказание помощи в формировании дел и т.д.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Офоромление 1200-1500 дел, 1500 повесток.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Государственное учреждение «Отдел по делам обороны имени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организации призыва граждан (подшивка личных дел, разноска повесток)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700-800 личных дел.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Государственное учреждение «Отдел экономики и финансов района Магжана Жумабаева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области»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формировании и обработке необходимых документов, проведение технических работ.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800 дел, помощь в работе с текущими документами, ксерокопирование документов.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Коммунальное государственное учреждение «Архив района Магжана Жумабаева» управление культуры, архивов и документации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 акимата Северо-Казахс-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танской области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необходимых документов, проведение технических работ.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1500 дел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