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7bfa" w14:textId="98e7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Магжана Жумабаева Северо-Казахстанской области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21-1. Зарегистрировано Департаментом юстиции Северо-Казахстанской области 20 января 2014 года N 2497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Магжана Жумабаева Северо-Казахстанской области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3 382 769,8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390 467,0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4 642,8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потуплениям от продажи основного капитала – 70 054,0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2 917 608,0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3 409 732,1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6 602,5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7 790,0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1 187,5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(- 33 562,8)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33 562,8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7 790,0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1 187,5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26 960,3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в редакции решения района Магжана Жумабаева Северо-Казахстанской области от 19.11.2014 </w:t>
      </w:r>
      <w:r>
        <w:rPr>
          <w:rFonts w:ascii="Times New Roman"/>
          <w:b w:val="false"/>
          <w:i w:val="false"/>
          <w:color w:val="000000"/>
          <w:sz w:val="28"/>
        </w:rPr>
        <w:t>N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2014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в размере 100 процентов зачисляемого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2014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2014 год предусмотрен объем субвенции, передаваемой из областного бюджета в бюджет района в сумме 2 156 061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2014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95 928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27 416 тысяч тенге – на реализацию Государственной программы развития образования Республики Казахстан на 2011-2020 годы (утверждена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07 декабря 2010 года № 1118 «Об утверждении Государственной программы развития образования Республики Казахстан на 2011-2020 годы»),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8 194 тысячи тенге – на оснащение учебным оборудованием кабинетов химии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19 222 тысячи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419 370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7 790 тысяч тенге – бюджетные кредиты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10 090,5 тысяч тенге – целевые текущие трансферты бюджетам районов (городов областного значения)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1 327,5 тысяч тенге – целевые текущие трансферты бюджетам районов (городов областного значения)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109 545 тысяч тенге – 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7 в редакции решения маслихата района Магжана Жумабаева Северо-Казахстанской области от 14.04.2014 </w:t>
      </w:r>
      <w:r>
        <w:rPr>
          <w:rFonts w:ascii="Times New Roman"/>
          <w:b w:val="false"/>
          <w:i w:val="false"/>
          <w:color w:val="000000"/>
          <w:sz w:val="28"/>
        </w:rPr>
        <w:t>N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2014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4 410,2 тысячи тенге – на софинансирование ремонта жилищно-коммунального хозяйства, инженерно-транспортной инфраструктуры и социально-культурных объектов и благоустройства населенных пунктов в рамках Дорожной карты занятости 2020 (утверждена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«Об утверждении Дорожной карты занятости 2020»);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52 518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1 304,4 тысячи тенге – на завершение строительства двух жилых домов в ауле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3 613,4 тысячи тенге – на проведение ветеринарных мероприятий по энзоотическим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33 408 тысяч тенге – на обеспечение функционирования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2 614 тысяч тенге – на приобретение и доставку учебников, учебно-методических комплексов для государственных учреждений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 тысяча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 тысяча тенге – на проектирование, развитие, обустройство и (или) приобретение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в редакции решения района Магжана Жумабаева Северо-Казахстанской области от 19.11.2014 </w:t>
      </w:r>
      <w:r>
        <w:rPr>
          <w:rFonts w:ascii="Times New Roman"/>
          <w:b w:val="false"/>
          <w:i w:val="false"/>
          <w:color w:val="000000"/>
          <w:sz w:val="28"/>
        </w:rPr>
        <w:t>N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2014 год бюджетные кредиты из республиканского бюджета в сумме 7 790 тысяч тенге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бюджета района на 2014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на 2014 год в сумме 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11 в редакции решения маслихата района Магжана Жумабаева Северо-Казахстанской области от 19.11.2014 </w:t>
      </w:r>
      <w:r>
        <w:rPr>
          <w:rFonts w:ascii="Times New Roman"/>
          <w:b w:val="false"/>
          <w:i w:val="false"/>
          <w:color w:val="000000"/>
          <w:sz w:val="28"/>
        </w:rPr>
        <w:t>N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расходах бюджета района на 2014 год расходы на оказание социальной помощи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на приобретение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повышенные на двадцать пять процентов должностные оклады и тарифные ставки специалистам здравоохранения, социального обеспечения, образования, культуры, спорта и ветеринарии, работающим в сельских населенных пунктах по сравнению с окладами и ставками специалистов, занимающимися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Обеспечить в 2014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бюджетных программ сельских округов района и города Булаево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2013 года № 21-1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редакции решения маслихата района Магжана Жумабаева Северо-Казахстанской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33-1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26"/>
        <w:gridCol w:w="826"/>
        <w:gridCol w:w="4710"/>
        <w:gridCol w:w="2241"/>
        <w:gridCol w:w="392"/>
        <w:gridCol w:w="86"/>
        <w:gridCol w:w="86"/>
        <w:gridCol w:w="283"/>
        <w:gridCol w:w="2242"/>
      </w:tblGrid>
      <w:tr>
        <w:trPr/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4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3 382 771,8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390 467,0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140 822,0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60 016,0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43 093,0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29 198,0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4 642,8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70 054,0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46 465,0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46 465,0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22 781,0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2 917 608,0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2 917 608,0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3 409 732,1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307 883,4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12 381,4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12 239,4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68 689,0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68 161,0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205 671,6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203 556,6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21 141,4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19 890,6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7 578,5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7 578,5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2 059 126,8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2 053 768,0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1 817 675,0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29 779,0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67 749,0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стредств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11 368,0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95 928,0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141 386,5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141 386,5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22 277,6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29 829,0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9 991,7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39 940,6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16 558,1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512 030,9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34 880,5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23 362,9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5 131,2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1 917,4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473 537,0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инжененрно-коммуникационной инфраструктуры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472 133,9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1 401,1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151 257,2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32 674,7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32 674,7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79 174,8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20 005,0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50 091,8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26 088,3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8 916,7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3 809,6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13 307,2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5 902,2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85 011,8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75 264,8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государственой политики на местном уровне в сфере сельского хозяйства и ветеринарии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17 958,7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уничтожениея бродячих собак и кошек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утичтожаемых больных животных, продуктов и сырья животного происхождения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5 618,2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3 613,4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39 906,0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2 575,5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12 122,0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12 122,0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15 022,0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15 022,0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37 312,0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23 972,8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23 972,8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6 733,2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6 733,2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6 602,5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-33 562,8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 ) бюджета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33 562,8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26 960,3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2013 года № 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445"/>
        <w:gridCol w:w="665"/>
        <w:gridCol w:w="599"/>
        <w:gridCol w:w="425"/>
        <w:gridCol w:w="2691"/>
        <w:gridCol w:w="2897"/>
        <w:gridCol w:w="1802"/>
        <w:gridCol w:w="1603"/>
        <w:gridCol w:w="5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тыс.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2 635 647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305 679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211 417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211 417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1 846 085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1 715 913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62 150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стредств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128 897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128 897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-1 288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-1 288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2013 года № 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047"/>
        <w:gridCol w:w="513"/>
        <w:gridCol w:w="534"/>
        <w:gridCol w:w="2042"/>
        <w:gridCol w:w="3347"/>
        <w:gridCol w:w="1617"/>
        <w:gridCol w:w="2135"/>
        <w:gridCol w:w="294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тыс.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2 650 019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489 980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2 114 675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2 114 675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тыс. тенге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2 650 019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307 352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212 575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212 575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21 086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10 396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10 396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1 854 348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1 848 537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1 721 343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стредств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129 598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129 598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77 750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82 829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73 195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утичтожаемых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-1 288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-1 288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2013 года № 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района Магжана Жумабаева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3881"/>
        <w:gridCol w:w="1841"/>
        <w:gridCol w:w="4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2013 года № 21-1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5 в редакции решения маслихата района Магжана Жумабаева Северо-Казахстанской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059"/>
        <w:gridCol w:w="1059"/>
        <w:gridCol w:w="3574"/>
        <w:gridCol w:w="2314"/>
        <w:gridCol w:w="1757"/>
        <w:gridCol w:w="1757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  <w:bookmarkEnd w:id="3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 бюджетных программ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975"/>
        <w:gridCol w:w="842"/>
        <w:gridCol w:w="842"/>
        <w:gridCol w:w="842"/>
        <w:gridCol w:w="842"/>
        <w:gridCol w:w="842"/>
        <w:gridCol w:w="842"/>
        <w:gridCol w:w="842"/>
        <w:gridCol w:w="975"/>
        <w:gridCol w:w="975"/>
        <w:gridCol w:w="842"/>
        <w:gridCol w:w="842"/>
        <w:gridCol w:w="975"/>
        <w:gridCol w:w="842"/>
        <w:gridCol w:w="842"/>
        <w:gridCol w:w="975"/>
        <w:gridCol w:w="975"/>
        <w:gridCol w:w="842"/>
        <w:gridCol w:w="975"/>
        <w:gridCol w:w="842"/>
        <w:gridCol w:w="975"/>
        <w:gridCol w:w="975"/>
        <w:gridCol w:w="842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  <w:bookmarkEnd w:id="34"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9831,0</w:t>
            </w:r>
          </w:p>
          <w:bookmarkEnd w:id="3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9031,0</w:t>
            </w:r>
          </w:p>
          <w:bookmarkEnd w:id="3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9031,0</w:t>
            </w:r>
          </w:p>
          <w:bookmarkEnd w:id="3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  <w:bookmarkEnd w:id="3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  <w:bookmarkEnd w:id="3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4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5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  <w:bookmarkEnd w:id="5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  <w:bookmarkEnd w:id="5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  <w:bookmarkEnd w:id="5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975"/>
        <w:gridCol w:w="842"/>
        <w:gridCol w:w="842"/>
        <w:gridCol w:w="842"/>
        <w:gridCol w:w="842"/>
        <w:gridCol w:w="842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  <w:bookmarkEnd w:id="61"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15887,9</w:t>
            </w:r>
          </w:p>
          <w:bookmarkEnd w:id="6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9788,7</w:t>
            </w:r>
          </w:p>
          <w:bookmarkEnd w:id="6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9788,7</w:t>
            </w:r>
          </w:p>
          <w:bookmarkEnd w:id="6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9788,7</w:t>
            </w:r>
          </w:p>
          <w:bookmarkEnd w:id="6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6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  <w:bookmarkEnd w:id="6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  <w:bookmarkEnd w:id="6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  <w:bookmarkEnd w:id="6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7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7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7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7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7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7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7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4689,2</w:t>
            </w:r>
          </w:p>
          <w:bookmarkEnd w:id="7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4689,2</w:t>
            </w:r>
          </w:p>
          <w:bookmarkEnd w:id="7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4689,2</w:t>
            </w:r>
          </w:p>
          <w:bookmarkEnd w:id="7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8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8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8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  <w:bookmarkEnd w:id="8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  <w:bookmarkEnd w:id="8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  <w:bookmarkEnd w:id="8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2013 года № 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1658"/>
        <w:gridCol w:w="1658"/>
        <w:gridCol w:w="2004"/>
        <w:gridCol w:w="1658"/>
        <w:gridCol w:w="1658"/>
        <w:gridCol w:w="200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1569"/>
        <w:gridCol w:w="1898"/>
        <w:gridCol w:w="1569"/>
        <w:gridCol w:w="1898"/>
        <w:gridCol w:w="1898"/>
        <w:gridCol w:w="157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Булаевский г.о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2013 года № 21-1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1658"/>
        <w:gridCol w:w="1658"/>
        <w:gridCol w:w="2004"/>
        <w:gridCol w:w="1658"/>
        <w:gridCol w:w="1658"/>
        <w:gridCol w:w="200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ровский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нивский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1569"/>
        <w:gridCol w:w="1898"/>
        <w:gridCol w:w="1569"/>
        <w:gridCol w:w="1898"/>
        <w:gridCol w:w="1898"/>
        <w:gridCol w:w="157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