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b1e47" w14:textId="e4b1e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20 декабря 2012 года № 8-1 "О бюджете района Магжана Жумабаева Северо-Казахстанской области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14 ноября 2013 года N 19-1. Зарегистрировано Департаментом юстиции Северо-Казахстанской области 20 ноября 2013 года N 2405. Утратило силу (письмо маслихата района Магжана Жумабаева Северо-Казахстанской области от 16 января 2014 года N 10.2.1-15/7)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 Утратило силу (письмо маслихата района Магжана Жумабаева Северо-Казахстанской области от 16 января 2014 года N 10.2.1-15/7)</w:t>
      </w:r>
    </w:p>
    <w:bookmarkStart w:name="z1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маслихат района Магжана Жумабаева Северо-Казахстанской области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  Северо-Казахстанской области от 20 декабря 2012 года № 8-1 «О бюджете района Магжана Жумабаева Северо-Казахстанской области на 2013-2015 годы» (зарегистрировано в Реестре государственной регистрации нормативных правовых актов под № 2059, опубликовано: 18 января 2013 года в районной газете «Мағжан Жұлдызы», 18 января 2013 года в районной газете «Вести»)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– 3 250 353,0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369 451,0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3 398,7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25 714,0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2 851 789,3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«10. Утвердить резерв местного исполнительного органа на 2013 год в сумме 100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Магжана Жумабаева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 В. Чернышов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Магжана Жумабаева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 Т. Абильмажинов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ноября 2013 года №19-1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№8-1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Магжана Жумабаева на 2013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8"/>
        <w:gridCol w:w="1105"/>
        <w:gridCol w:w="1735"/>
        <w:gridCol w:w="6587"/>
        <w:gridCol w:w="2765"/>
      </w:tblGrid>
      <w:tr>
        <w:trPr>
          <w:trHeight w:val="255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</w:tr>
      <w:tr>
        <w:trPr>
          <w:trHeight w:val="315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255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3 250 353,0</w:t>
            </w:r>
          </w:p>
        </w:tc>
      </w:tr>
      <w:tr>
        <w:trPr>
          <w:trHeight w:val="225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369 451,0</w:t>
            </w:r>
          </w:p>
        </w:tc>
      </w:tr>
      <w:tr>
        <w:trPr>
          <w:trHeight w:val="27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202 730,0</w:t>
            </w:r>
          </w:p>
        </w:tc>
      </w:tr>
      <w:tr>
        <w:trPr>
          <w:trHeight w:val="255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202 730,0</w:t>
            </w:r>
          </w:p>
        </w:tc>
      </w:tr>
      <w:tr>
        <w:trPr>
          <w:trHeight w:val="27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139 165,0</w:t>
            </w:r>
          </w:p>
        </w:tc>
      </w:tr>
      <w:tr>
        <w:trPr>
          <w:trHeight w:val="255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61 120,0</w:t>
            </w:r>
          </w:p>
        </w:tc>
      </w:tr>
      <w:tr>
        <w:trPr>
          <w:trHeight w:val="24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14 253,0</w:t>
            </w:r>
          </w:p>
        </w:tc>
      </w:tr>
      <w:tr>
        <w:trPr>
          <w:trHeight w:val="255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42 792,0</w:t>
            </w:r>
          </w:p>
        </w:tc>
      </w:tr>
      <w:tr>
        <w:trPr>
          <w:trHeight w:val="24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21 000,0</w:t>
            </w:r>
          </w:p>
        </w:tc>
      </w:tr>
      <w:tr>
        <w:trPr>
          <w:trHeight w:val="27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24 290,0</w:t>
            </w:r>
          </w:p>
        </w:tc>
      </w:tr>
      <w:tr>
        <w:trPr>
          <w:trHeight w:val="225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2 902,0</w:t>
            </w:r>
          </w:p>
        </w:tc>
      </w:tr>
      <w:tr>
        <w:trPr>
          <w:trHeight w:val="30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16 214,0</w:t>
            </w:r>
          </w:p>
        </w:tc>
      </w:tr>
      <w:tr>
        <w:trPr>
          <w:trHeight w:val="30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5 024,0</w:t>
            </w:r>
          </w:p>
        </w:tc>
      </w:tr>
      <w:tr>
        <w:trPr>
          <w:trHeight w:val="30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85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27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налоги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81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3 006,0</w:t>
            </w:r>
          </w:p>
        </w:tc>
      </w:tr>
      <w:tr>
        <w:trPr>
          <w:trHeight w:val="27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3 006,0</w:t>
            </w:r>
          </w:p>
        </w:tc>
      </w:tr>
      <w:tr>
        <w:trPr>
          <w:trHeight w:val="255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3 398,7</w:t>
            </w:r>
          </w:p>
        </w:tc>
      </w:tr>
      <w:tr>
        <w:trPr>
          <w:trHeight w:val="285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633,7</w:t>
            </w:r>
          </w:p>
        </w:tc>
      </w:tr>
      <w:tr>
        <w:trPr>
          <w:trHeight w:val="315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338,0</w:t>
            </w:r>
          </w:p>
        </w:tc>
      </w:tr>
      <w:tr>
        <w:trPr>
          <w:trHeight w:val="315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по кредитам, выданным из государственного бюджета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</w:tr>
      <w:tr>
        <w:trPr>
          <w:trHeight w:val="285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294,0</w:t>
            </w:r>
          </w:p>
        </w:tc>
      </w:tr>
      <w:tr>
        <w:trPr>
          <w:trHeight w:val="555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525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1035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375,0</w:t>
            </w:r>
          </w:p>
        </w:tc>
      </w:tr>
      <w:tr>
        <w:trPr>
          <w:trHeight w:val="126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375,0</w:t>
            </w:r>
          </w:p>
        </w:tc>
      </w:tr>
      <w:tr>
        <w:trPr>
          <w:trHeight w:val="27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2 345,0</w:t>
            </w:r>
          </w:p>
        </w:tc>
      </w:tr>
      <w:tr>
        <w:trPr>
          <w:trHeight w:val="27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2 345,0</w:t>
            </w:r>
          </w:p>
        </w:tc>
      </w:tr>
      <w:tr>
        <w:trPr>
          <w:trHeight w:val="255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25 714,0</w:t>
            </w:r>
          </w:p>
        </w:tc>
      </w:tr>
      <w:tr>
        <w:trPr>
          <w:trHeight w:val="51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</w:p>
        </w:tc>
      </w:tr>
      <w:tr>
        <w:trPr>
          <w:trHeight w:val="51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</w:p>
        </w:tc>
      </w:tr>
      <w:tr>
        <w:trPr>
          <w:trHeight w:val="375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7 714,0</w:t>
            </w:r>
          </w:p>
        </w:tc>
      </w:tr>
      <w:tr>
        <w:trPr>
          <w:trHeight w:val="255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7 300,0</w:t>
            </w:r>
          </w:p>
        </w:tc>
      </w:tr>
      <w:tr>
        <w:trPr>
          <w:trHeight w:val="30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414,0</w:t>
            </w:r>
          </w:p>
        </w:tc>
      </w:tr>
      <w:tr>
        <w:trPr>
          <w:trHeight w:val="255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2 851 789,3</w:t>
            </w:r>
          </w:p>
        </w:tc>
      </w:tr>
      <w:tr>
        <w:trPr>
          <w:trHeight w:val="255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2 851 789,3</w:t>
            </w:r>
          </w:p>
        </w:tc>
      </w:tr>
      <w:tr>
        <w:trPr>
          <w:trHeight w:val="24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2 851 789,3</w:t>
            </w:r>
          </w:p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"/>
        <w:gridCol w:w="1128"/>
        <w:gridCol w:w="970"/>
        <w:gridCol w:w="8158"/>
        <w:gridCol w:w="3155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</w:tr>
      <w:tr>
        <w:trPr>
          <w:trHeight w:val="19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8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3 285 536,4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328 704,6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12 194,0</w:t>
            </w:r>
          </w:p>
        </w:tc>
      </w:tr>
      <w:tr>
        <w:trPr>
          <w:trHeight w:val="30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11 768,5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  органа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425,5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74 196,8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64 947,8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9 249,0</w:t>
            </w:r>
          </w:p>
        </w:tc>
      </w:tr>
      <w:tr>
        <w:trPr>
          <w:trHeight w:val="46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219 836,8</w:t>
            </w:r>
          </w:p>
        </w:tc>
      </w:tr>
      <w:tr>
        <w:trPr>
          <w:trHeight w:val="48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  акима района в городе, города районного значения, поселка, села, сельского округа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210 078,5</w:t>
            </w:r>
          </w:p>
        </w:tc>
      </w:tr>
      <w:tr>
        <w:trPr>
          <w:trHeight w:val="22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9 758,3</w:t>
            </w:r>
          </w:p>
        </w:tc>
      </w:tr>
      <w:tr>
        <w:trPr>
          <w:trHeight w:val="22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22 477,0</w:t>
            </w:r>
          </w:p>
        </w:tc>
      </w:tr>
      <w:tr>
        <w:trPr>
          <w:trHeight w:val="73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 государственного планирования, исполнения бюджета и управления коммунальной собственностью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19 976,3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346,9</w:t>
            </w:r>
          </w:p>
        </w:tc>
      </w:tr>
      <w:tr>
        <w:trPr>
          <w:trHeight w:val="49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975,0</w:t>
            </w:r>
          </w:p>
        </w:tc>
      </w:tr>
      <w:tr>
        <w:trPr>
          <w:trHeight w:val="48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511,6</w:t>
            </w:r>
          </w:p>
        </w:tc>
      </w:tr>
      <w:tr>
        <w:trPr>
          <w:trHeight w:val="22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667,2</w:t>
            </w:r>
          </w:p>
        </w:tc>
      </w:tr>
      <w:tr>
        <w:trPr>
          <w:trHeight w:val="21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7 938,2</w:t>
            </w:r>
          </w:p>
        </w:tc>
      </w:tr>
      <w:tr>
        <w:trPr>
          <w:trHeight w:val="22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7 938,2</w:t>
            </w:r>
          </w:p>
        </w:tc>
      </w:tr>
      <w:tr>
        <w:trPr>
          <w:trHeight w:val="27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7 443,5</w:t>
            </w:r>
          </w:p>
        </w:tc>
      </w:tr>
      <w:tr>
        <w:trPr>
          <w:trHeight w:val="48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494,7</w:t>
            </w:r>
          </w:p>
        </w:tc>
      </w:tr>
      <w:tr>
        <w:trPr>
          <w:trHeight w:val="46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 деятельность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3 088,0</w:t>
            </w:r>
          </w:p>
        </w:tc>
      </w:tr>
      <w:tr>
        <w:trPr>
          <w:trHeight w:val="48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3 088,0</w:t>
            </w:r>
          </w:p>
        </w:tc>
      </w:tr>
      <w:tr>
        <w:trPr>
          <w:trHeight w:val="22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3 088,0</w:t>
            </w:r>
          </w:p>
        </w:tc>
      </w:tr>
      <w:tr>
        <w:trPr>
          <w:trHeight w:val="22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2 018 867,4</w:t>
            </w:r>
          </w:p>
        </w:tc>
      </w:tr>
      <w:tr>
        <w:trPr>
          <w:trHeight w:val="48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3 810,7</w:t>
            </w:r>
          </w:p>
        </w:tc>
      </w:tr>
      <w:tr>
        <w:trPr>
          <w:trHeight w:val="27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3 810,7</w:t>
            </w:r>
          </w:p>
        </w:tc>
      </w:tr>
      <w:tr>
        <w:trPr>
          <w:trHeight w:val="22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2 015 056,7</w:t>
            </w:r>
          </w:p>
        </w:tc>
      </w:tr>
      <w:tr>
        <w:trPr>
          <w:trHeight w:val="48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8 984,9</w:t>
            </w:r>
          </w:p>
        </w:tc>
      </w:tr>
      <w:tr>
        <w:trPr>
          <w:trHeight w:val="22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1 768 097,0</w:t>
            </w:r>
          </w:p>
        </w:tc>
      </w:tr>
      <w:tr>
        <w:trPr>
          <w:trHeight w:val="48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6 182,0</w:t>
            </w:r>
          </w:p>
        </w:tc>
      </w:tr>
      <w:tr>
        <w:trPr>
          <w:trHeight w:val="49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12 357,0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28 227,0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63 056,7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76,1</w:t>
            </w:r>
          </w:p>
        </w:tc>
      </w:tr>
      <w:tr>
        <w:trPr>
          <w:trHeight w:val="52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9 154,0</w:t>
            </w:r>
          </w:p>
        </w:tc>
      </w:tr>
      <w:tr>
        <w:trPr>
          <w:trHeight w:val="46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46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93 862,0</w:t>
            </w:r>
          </w:p>
        </w:tc>
      </w:tr>
      <w:tr>
        <w:trPr>
          <w:trHeight w:val="22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24 710,0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123 960,2</w:t>
            </w:r>
          </w:p>
        </w:tc>
      </w:tr>
      <w:tr>
        <w:trPr>
          <w:trHeight w:val="27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123 960,2</w:t>
            </w:r>
          </w:p>
        </w:tc>
      </w:tr>
      <w:tr>
        <w:trPr>
          <w:trHeight w:val="57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20 862,6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24 153,9</w:t>
            </w:r>
          </w:p>
        </w:tc>
      </w:tr>
      <w:tr>
        <w:trPr>
          <w:trHeight w:val="73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2 781,0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6 245,0</w:t>
            </w:r>
          </w:p>
        </w:tc>
      </w:tr>
      <w:tr>
        <w:trPr>
          <w:trHeight w:val="48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4 910,4</w:t>
            </w:r>
          </w:p>
        </w:tc>
      </w:tr>
      <w:tr>
        <w:trPr>
          <w:trHeight w:val="48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903,3</w:t>
            </w:r>
          </w:p>
        </w:tc>
      </w:tr>
      <w:tr>
        <w:trPr>
          <w:trHeight w:val="27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37 161,2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20 396,8</w:t>
            </w:r>
          </w:p>
        </w:tc>
      </w:tr>
      <w:tr>
        <w:trPr>
          <w:trHeight w:val="73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4 803,3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1 180,7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492 807,8</w:t>
            </w:r>
          </w:p>
        </w:tc>
      </w:tr>
      <w:tr>
        <w:trPr>
          <w:trHeight w:val="48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31 496,6</w:t>
            </w:r>
          </w:p>
        </w:tc>
      </w:tr>
      <w:tr>
        <w:trPr>
          <w:trHeight w:val="22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19 680,3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937,3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5 379,0</w:t>
            </w:r>
          </w:p>
        </w:tc>
      </w:tr>
      <w:tr>
        <w:trPr>
          <w:trHeight w:val="51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8 216,6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1 537,3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727,0</w:t>
            </w:r>
          </w:p>
        </w:tc>
      </w:tr>
      <w:tr>
        <w:trPr>
          <w:trHeight w:val="52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2020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5 952,3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1 536,0</w:t>
            </w:r>
          </w:p>
        </w:tc>
      </w:tr>
      <w:tr>
        <w:trPr>
          <w:trHeight w:val="48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Дорожной карте занятости 2020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1 536,0</w:t>
            </w:r>
          </w:p>
        </w:tc>
      </w:tr>
      <w:tr>
        <w:trPr>
          <w:trHeight w:val="48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451 558,6</w:t>
            </w:r>
          </w:p>
        </w:tc>
      </w:tr>
      <w:tr>
        <w:trPr>
          <w:trHeight w:val="49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1 499,0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449 015,3</w:t>
            </w:r>
          </w:p>
        </w:tc>
      </w:tr>
      <w:tr>
        <w:trPr>
          <w:trHeight w:val="72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(или)приобретение служебного жилища и развитие и (или) приобретение инженерно-коммуникационной инфраструктуры в рамках Дорожной карты  занятости 2020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1 044,3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139 340,5</w:t>
            </w:r>
          </w:p>
        </w:tc>
      </w:tr>
      <w:tr>
        <w:trPr>
          <w:trHeight w:val="46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24 828,6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24 828,6</w:t>
            </w:r>
          </w:p>
        </w:tc>
      </w:tr>
      <w:tr>
        <w:trPr>
          <w:trHeight w:val="28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76 695,8</w:t>
            </w:r>
          </w:p>
        </w:tc>
      </w:tr>
      <w:tr>
        <w:trPr>
          <w:trHeight w:val="48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7 846,5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17 593,0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47 375,0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1 176,0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251,7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2 453,6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24 128,1</w:t>
            </w:r>
          </w:p>
        </w:tc>
      </w:tr>
      <w:tr>
        <w:trPr>
          <w:trHeight w:val="75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9 066,3</w:t>
            </w:r>
          </w:p>
        </w:tc>
      </w:tr>
      <w:tr>
        <w:trPr>
          <w:trHeight w:val="46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105,1</w:t>
            </w:r>
          </w:p>
        </w:tc>
      </w:tr>
      <w:tr>
        <w:trPr>
          <w:trHeight w:val="28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2 414,7</w:t>
            </w:r>
          </w:p>
        </w:tc>
      </w:tr>
      <w:tr>
        <w:trPr>
          <w:trHeight w:val="46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12 342,0</w:t>
            </w:r>
          </w:p>
        </w:tc>
      </w:tr>
      <w:tr>
        <w:trPr>
          <w:trHeight w:val="28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12 571,0</w:t>
            </w:r>
          </w:p>
        </w:tc>
      </w:tr>
      <w:tr>
        <w:trPr>
          <w:trHeight w:val="46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1 303,0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4 550,0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2 142,0</w:t>
            </w:r>
          </w:p>
        </w:tc>
      </w:tr>
      <w:tr>
        <w:trPr>
          <w:trHeight w:val="46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4 576,0</w:t>
            </w:r>
          </w:p>
        </w:tc>
      </w:tr>
      <w:tr>
        <w:trPr>
          <w:trHeight w:val="48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1 117,0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1 117,0</w:t>
            </w:r>
          </w:p>
        </w:tc>
      </w:tr>
      <w:tr>
        <w:trPr>
          <w:trHeight w:val="49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71 044,7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58 072,0</w:t>
            </w:r>
          </w:p>
        </w:tc>
      </w:tr>
      <w:tr>
        <w:trPr>
          <w:trHeight w:val="48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14 619,9</w:t>
            </w:r>
          </w:p>
        </w:tc>
      </w:tr>
      <w:tr>
        <w:trPr>
          <w:trHeight w:val="28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215,1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27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39 064,0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 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2 973,0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 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12 972,7</w:t>
            </w:r>
          </w:p>
        </w:tc>
      </w:tr>
      <w:tr>
        <w:trPr>
          <w:trHeight w:val="48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9 557,9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</w:tr>
      <w:tr>
        <w:trPr>
          <w:trHeight w:val="48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сел, сельских округов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2 936,0</w:t>
            </w:r>
          </w:p>
        </w:tc>
      </w:tr>
      <w:tr>
        <w:trPr>
          <w:trHeight w:val="27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434,8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8 483,0</w:t>
            </w:r>
          </w:p>
        </w:tc>
      </w:tr>
      <w:tr>
        <w:trPr>
          <w:trHeight w:val="46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8 483,0</w:t>
            </w:r>
          </w:p>
        </w:tc>
      </w:tr>
      <w:tr>
        <w:trPr>
          <w:trHeight w:val="48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6 453,3</w:t>
            </w:r>
          </w:p>
        </w:tc>
      </w:tr>
      <w:tr>
        <w:trPr>
          <w:trHeight w:val="22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2 029,7</w:t>
            </w:r>
          </w:p>
        </w:tc>
      </w:tr>
      <w:tr>
        <w:trPr>
          <w:trHeight w:val="27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37 786,7</w:t>
            </w:r>
          </w:p>
        </w:tc>
      </w:tr>
      <w:tr>
        <w:trPr>
          <w:trHeight w:val="48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2 286,7</w:t>
            </w:r>
          </w:p>
        </w:tc>
      </w:tr>
      <w:tr>
        <w:trPr>
          <w:trHeight w:val="48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12 286,7</w:t>
            </w:r>
          </w:p>
        </w:tc>
      </w:tr>
      <w:tr>
        <w:trPr>
          <w:trHeight w:val="49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25 500,0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25 500,0</w:t>
            </w:r>
          </w:p>
        </w:tc>
      </w:tr>
      <w:tr>
        <w:trPr>
          <w:trHeight w:val="22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37 218,4</w:t>
            </w:r>
          </w:p>
        </w:tc>
      </w:tr>
      <w:tr>
        <w:trPr>
          <w:trHeight w:val="5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20 960,0</w:t>
            </w:r>
          </w:p>
        </w:tc>
      </w:tr>
      <w:tr>
        <w:trPr>
          <w:trHeight w:val="46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20 960,0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6 945,0</w:t>
            </w:r>
          </w:p>
        </w:tc>
      </w:tr>
      <w:tr>
        <w:trPr>
          <w:trHeight w:val="49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6 517,7</w:t>
            </w:r>
          </w:p>
        </w:tc>
      </w:tr>
      <w:tr>
        <w:trPr>
          <w:trHeight w:val="30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427,3</w:t>
            </w:r>
          </w:p>
        </w:tc>
      </w:tr>
      <w:tr>
        <w:trPr>
          <w:trHeight w:val="48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9 213,4</w:t>
            </w:r>
          </w:p>
        </w:tc>
      </w:tr>
      <w:tr>
        <w:trPr>
          <w:trHeight w:val="48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7 126,7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2 086,7</w:t>
            </w:r>
          </w:p>
        </w:tc>
      </w:tr>
      <w:tr>
        <w:trPr>
          <w:trHeight w:val="27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7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</w:tr>
      <w:tr>
        <w:trPr>
          <w:trHeight w:val="27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</w:tr>
      <w:tr>
        <w:trPr>
          <w:trHeight w:val="51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16 295,2</w:t>
            </w:r>
          </w:p>
        </w:tc>
      </w:tr>
      <w:tr>
        <w:trPr>
          <w:trHeight w:val="27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16 295,2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2 645,2</w:t>
            </w:r>
          </w:p>
        </w:tc>
      </w:tr>
      <w:tr>
        <w:trPr>
          <w:trHeight w:val="72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13 650,0</w:t>
            </w:r>
          </w:p>
        </w:tc>
      </w:tr>
      <w:tr>
        <w:trPr>
          <w:trHeight w:val="30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5 731,6</w:t>
            </w:r>
          </w:p>
        </w:tc>
      </w:tr>
      <w:tr>
        <w:trPr>
          <w:trHeight w:val="28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бюджетныекредиты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6 500,1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тыс.тенге.</w:t>
            </w:r>
          </w:p>
        </w:tc>
      </w:tr>
      <w:tr>
        <w:trPr>
          <w:trHeight w:val="21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19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48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6 500,1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 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6 500,1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6 500,1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768,5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тыс.тенге.</w:t>
            </w:r>
          </w:p>
        </w:tc>
      </w:tr>
      <w:tr>
        <w:trPr>
          <w:trHeight w:val="21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21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768,5</w:t>
            </w:r>
          </w:p>
        </w:tc>
      </w:tr>
      <w:tr>
        <w:trPr>
          <w:trHeight w:val="22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768,5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768,5</w:t>
            </w:r>
          </w:p>
        </w:tc>
      </w:tr>
      <w:tr>
        <w:trPr>
          <w:trHeight w:val="22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 активами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-40 915,0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40 915,0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6 294,0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тыс.тенге.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6 294,0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6 294,0</w:t>
            </w:r>
          </w:p>
        </w:tc>
      </w:tr>
      <w:tr>
        <w:trPr>
          <w:trHeight w:val="22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6 294,0</w:t>
            </w:r>
          </w:p>
        </w:tc>
      </w:tr>
      <w:tr>
        <w:trPr>
          <w:trHeight w:val="31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768,5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тыс.тенге.</w:t>
            </w:r>
          </w:p>
        </w:tc>
      </w:tr>
      <w:tr>
        <w:trPr>
          <w:trHeight w:val="22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768,5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768,5</w:t>
            </w:r>
          </w:p>
        </w:tc>
      </w:tr>
      <w:tr>
        <w:trPr>
          <w:trHeight w:val="30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768,5</w:t>
            </w:r>
          </w:p>
        </w:tc>
      </w:tr>
      <w:tr>
        <w:trPr>
          <w:trHeight w:val="28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35 389,5</w:t>
            </w:r>
          </w:p>
        </w:tc>
      </w:tr>
    </w:tbl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ноября 2013 года №19-1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№8-1</w:t>
      </w:r>
    </w:p>
    <w:bookmarkEnd w:id="9"/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сельских округов района Магжана Жумабаева на 2013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669"/>
        <w:gridCol w:w="592"/>
        <w:gridCol w:w="6615"/>
        <w:gridCol w:w="1681"/>
        <w:gridCol w:w="1695"/>
        <w:gridCol w:w="240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255" w:hRule="atLeast"/>
        </w:trPr>
        <w:tc>
          <w:tcPr>
            <w:tcW w:w="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гардский</w:t>
            </w:r>
          </w:p>
        </w:tc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дровский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313219,4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8255,0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8614,0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219836,8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7605,0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7964,0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219836,8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7605,0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7964,0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210078,5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7545,0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7814,0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9758,3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3810,7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3810,7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3810,7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31496,6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31496,6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19680,3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937,3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5379,0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24828,6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24828,6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24828,6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12286,7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12286,7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12286,7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20960,0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3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20960,0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4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 Развитие регионов"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20960,0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</w:tbl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1458"/>
        <w:gridCol w:w="1264"/>
        <w:gridCol w:w="1569"/>
        <w:gridCol w:w="1514"/>
        <w:gridCol w:w="1459"/>
        <w:gridCol w:w="1293"/>
        <w:gridCol w:w="1404"/>
        <w:gridCol w:w="1404"/>
        <w:gridCol w:w="1515"/>
      </w:tblGrid>
      <w:tr>
        <w:trPr>
          <w:trHeight w:val="25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255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шенский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тонив- ский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гандин-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гинский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ховский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дежный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динский</w:t>
            </w:r>
          </w:p>
        </w:tc>
      </w:tr>
      <w:tr>
        <w:trPr>
          <w:trHeight w:val="21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9900,0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21405,7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7397,0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9623,0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11208,8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11184,0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7999,0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15465,0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11521,0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10297,7</w:t>
            </w:r>
          </w:p>
        </w:tc>
      </w:tr>
      <w:tr>
        <w:trPr>
          <w:trHeight w:val="27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9071,0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12417,2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6597,0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8123,0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9040,8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7199,0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8609,0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10721,0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8981,7</w:t>
            </w:r>
          </w:p>
        </w:tc>
      </w:tr>
      <w:tr>
        <w:trPr>
          <w:trHeight w:val="375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9071,0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12417,2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6597,0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8123,0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9040,8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7199,0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8609,0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10721,0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8981,7</w:t>
            </w:r>
          </w:p>
        </w:tc>
      </w:tr>
      <w:tr>
        <w:trPr>
          <w:trHeight w:val="495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9023,0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10439,2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6577,5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7954,0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8762,8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8969,0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7162,0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8586,0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8950,0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8842,7</w:t>
            </w:r>
          </w:p>
        </w:tc>
      </w:tr>
      <w:tr>
        <w:trPr>
          <w:trHeight w:val="255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1978,0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278,0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1771,0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2951,6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495,0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416,0</w:t>
            </w:r>
          </w:p>
        </w:tc>
      </w:tr>
      <w:tr>
        <w:trPr>
          <w:trHeight w:val="255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2951,6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495,0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416,0</w:t>
            </w:r>
          </w:p>
        </w:tc>
      </w:tr>
      <w:tr>
        <w:trPr>
          <w:trHeight w:val="255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2174,3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416,0</w:t>
            </w:r>
          </w:p>
        </w:tc>
      </w:tr>
      <w:tr>
        <w:trPr>
          <w:trHeight w:val="255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495,0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4530,9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6016,0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4530,9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6016,0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4530,9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6016,0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25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1506,0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3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1506,0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48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1506,0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</w:tbl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1373"/>
        <w:gridCol w:w="1455"/>
        <w:gridCol w:w="1373"/>
        <w:gridCol w:w="1373"/>
        <w:gridCol w:w="1400"/>
        <w:gridCol w:w="1401"/>
        <w:gridCol w:w="1428"/>
        <w:gridCol w:w="1484"/>
        <w:gridCol w:w="1485"/>
      </w:tblGrid>
      <w:tr>
        <w:trPr>
          <w:trHeight w:val="25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255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брьский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динский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новский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г.о</w:t>
            </w:r>
          </w:p>
        </w:tc>
      </w:tr>
      <w:tr>
        <w:trPr>
          <w:trHeight w:val="21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17255,2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10050,0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15157,0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11813,0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14300,2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14377,0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10468,0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12155,0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18631,7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56142,1</w:t>
            </w:r>
          </w:p>
        </w:tc>
      </w:tr>
      <w:tr>
        <w:trPr>
          <w:trHeight w:val="27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14884,5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8846,0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9199,0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10393,0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12245,5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8288,0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8988,0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7075,0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16521,7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18083,4</w:t>
            </w:r>
          </w:p>
        </w:tc>
      </w:tr>
      <w:tr>
        <w:trPr>
          <w:trHeight w:val="375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14884,5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8846,0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9199,0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10393,0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12245,5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8288,0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8988,0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7075,0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16521,7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18083,4</w:t>
            </w:r>
          </w:p>
        </w:tc>
      </w:tr>
      <w:tr>
        <w:trPr>
          <w:trHeight w:val="495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14854,5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8696,0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10115,0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12097,6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8228,0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8969,0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6911,7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14821,7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15699,8</w:t>
            </w:r>
          </w:p>
        </w:tc>
      </w:tr>
      <w:tr>
        <w:trPr>
          <w:trHeight w:val="255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147,9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2383,6</w:t>
            </w:r>
          </w:p>
        </w:tc>
      </w:tr>
      <w:tr>
        <w:trPr>
          <w:trHeight w:val="24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25945,0</w:t>
            </w:r>
          </w:p>
        </w:tc>
      </w:tr>
      <w:tr>
        <w:trPr>
          <w:trHeight w:val="255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25945,0</w:t>
            </w:r>
          </w:p>
        </w:tc>
      </w:tr>
      <w:tr>
        <w:trPr>
          <w:trHeight w:val="255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17090,0</w:t>
            </w:r>
          </w:p>
        </w:tc>
      </w:tr>
      <w:tr>
        <w:trPr>
          <w:trHeight w:val="255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5300,0</w:t>
            </w:r>
          </w:p>
        </w:tc>
      </w:tr>
      <w:tr>
        <w:trPr>
          <w:trHeight w:val="24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860,0</w:t>
            </w:r>
          </w:p>
        </w:tc>
      </w:tr>
      <w:tr>
        <w:trPr>
          <w:trHeight w:val="225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2695,0</w:t>
            </w:r>
          </w:p>
        </w:tc>
      </w:tr>
      <w:tr>
        <w:trPr>
          <w:trHeight w:val="24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144,7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4829,0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3580,0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144,7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4829,0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3580,0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144,7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4829,0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3580,0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12113,7</w:t>
            </w:r>
          </w:p>
        </w:tc>
      </w:tr>
      <w:tr>
        <w:trPr>
          <w:trHeight w:val="30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12113,7</w:t>
            </w:r>
          </w:p>
        </w:tc>
      </w:tr>
      <w:tr>
        <w:trPr>
          <w:trHeight w:val="525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12113,7</w:t>
            </w:r>
          </w:p>
        </w:tc>
      </w:tr>
      <w:tr>
        <w:trPr>
          <w:trHeight w:val="225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1204,0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1204,0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1204,0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