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8d82" w14:textId="bf3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20 декабря 2012 года №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октября 2013 года N 18-1. Зарегистрировано Департаментом юстиции Северо-Казахстанской области 30 октября 2013 года N 2385.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бюджете района Магжана Жумабаева Северо-Казахстанской области на 2013-2015 годы» от 20 декабря 2012 года № 8-1 (зарегистрировано в Реестре государственной регистрации нормативных правовых актов за № 2059, опубликовано 18 января 2013 года в районных газетах «Мағжан Жұлдызы», «Вести»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3 250 353,0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369 092,0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2 851 789,3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3 285 536,4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5 731,6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6 500,1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-40 915,0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6 294,0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2 973,0 тысячи тенге –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6 294,0 тысячи тенге – бюджетные кредиты местным исполнительным органам для реализации мер социальной поддержки специалистов (под займы республиканского бюджета);»;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5 952,3 тысяч тенге – по администратору бюджетной программы «Отдел жилищно-коммунального хозяйства, пассажирского транспорта и автомобильных дорог» на ремонт и благоустройство объектов в рамках развития сельских населенных пунктов по Дорожной карте занятости 2020».».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    Т. Абильмажинов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М. 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октября 2013 года № 18-1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33"/>
        <w:gridCol w:w="1061"/>
        <w:gridCol w:w="7388"/>
        <w:gridCol w:w="2579"/>
      </w:tblGrid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7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3 250 353,0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369 092,0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141 310,0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63 100,0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42 865,0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25 043,0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4 171,7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255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</w:tbl>
          <w:p/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3"/>
        <w:gridCol w:w="953"/>
        <w:gridCol w:w="739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3 285 536,4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2 015 881,9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493 700,9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453 509,6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39 162,7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42 161,4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