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0979" w14:textId="8680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20 декабря 2012 года № 8-1 "О бюджете района Магжана Жумабаева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сентября 2013 года N 17-1. Зарегистрировано Департаментом юстиции Северо-Казахстанской области 13 сентября 2013 года N 2356.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маслихата района Магжана Жумабаева Северо-Казахстанской области от 16 января 2014 года N 10.2.1-15/7)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«О бюджете района Магжана Жумабаева Северо-Казахстанской области на 2013-2015 годы» от 20 декабря 2012 года № 8-1 (зарегистрировано в Реестре государственной регистрации нормативных правовых актов под № 2059, опубликовано 18 января 2013 года в районных газетах «Мағжан Жұлдызы», «Вести»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Северо-Казахстанской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3 251 114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369 092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2 852 552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3 286 297,4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6 653,1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7 995,1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(- 41 836,5)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41 836,5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35 389,5.»;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4870,0 тысяч тенге –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423,0 тысячи тенге -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на 2013 год в сумме 5 043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В.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 М.Омарова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сентября 2013 года № 17-1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13"/>
        <w:gridCol w:w="1133"/>
        <w:gridCol w:w="7393"/>
        <w:gridCol w:w="2393"/>
      </w:tblGrid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3 251 114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369 092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2 852 552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2 852 552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3"/>
        <w:gridCol w:w="753"/>
        <w:gridCol w:w="8073"/>
        <w:gridCol w:w="23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3 286 297,4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324 729,0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2 015 881,9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2 011 998,0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5 329,2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494 418,6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453 509,6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450 965,3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133 358,6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24 698,7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24 698,7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76 825,8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22 383,1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39 162,7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13 662,7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42 161,4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-41 836,5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сентября 2013 года № 17-1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973"/>
        <w:gridCol w:w="7613"/>
        <w:gridCol w:w="26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311903,3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913"/>
        <w:gridCol w:w="1553"/>
        <w:gridCol w:w="1633"/>
        <w:gridCol w:w="1773"/>
        <w:gridCol w:w="1753"/>
        <w:gridCol w:w="195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11672,8</w:t>
            </w:r>
          </w:p>
        </w:tc>
      </w:tr>
      <w:tr>
        <w:trPr>
          <w:trHeight w:val="27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9022,8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9022,8</w:t>
            </w:r>
          </w:p>
        </w:tc>
      </w:tr>
      <w:tr>
        <w:trPr>
          <w:trHeight w:val="49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8744,8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7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893"/>
        <w:gridCol w:w="1493"/>
        <w:gridCol w:w="1553"/>
        <w:gridCol w:w="1753"/>
        <w:gridCol w:w="1773"/>
        <w:gridCol w:w="1953"/>
      </w:tblGrid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</w:tr>
      <w:tr>
        <w:trPr>
          <w:trHeight w:val="4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27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48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333"/>
        <w:gridCol w:w="1512"/>
        <w:gridCol w:w="1792"/>
        <w:gridCol w:w="1653"/>
        <w:gridCol w:w="1873"/>
        <w:gridCol w:w="1793"/>
        <w:gridCol w:w="1753"/>
      </w:tblGrid>
      <w:tr>
        <w:trPr>
          <w:trHeight w:val="25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1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14876,1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54722,1</w:t>
            </w:r>
          </w:p>
        </w:tc>
      </w:tr>
      <w:tr>
        <w:trPr>
          <w:trHeight w:val="27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16224,4</w:t>
            </w:r>
          </w:p>
        </w:tc>
      </w:tr>
      <w:tr>
        <w:trPr>
          <w:trHeight w:val="30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16224,4</w:t>
            </w:r>
          </w:p>
        </w:tc>
      </w:tr>
      <w:tr>
        <w:trPr>
          <w:trHeight w:val="49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14811,7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15699,8</w:t>
            </w:r>
          </w:p>
        </w:tc>
      </w:tr>
      <w:tr>
        <w:trPr>
          <w:trHeight w:val="25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524,6</w:t>
            </w:r>
          </w:p>
        </w:tc>
      </w:tr>
      <w:tr>
        <w:trPr>
          <w:trHeight w:val="24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24835,0</w:t>
            </w:r>
          </w:p>
        </w:tc>
      </w:tr>
      <w:tr>
        <w:trPr>
          <w:trHeight w:val="27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24835,0</w:t>
            </w:r>
          </w:p>
        </w:tc>
      </w:tr>
      <w:tr>
        <w:trPr>
          <w:trHeight w:val="25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25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2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24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25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52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13662,7</w:t>
            </w:r>
          </w:p>
        </w:tc>
      </w:tr>
      <w:tr>
        <w:trPr>
          <w:trHeight w:val="225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