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1fde7" w14:textId="001fd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Магжана Жумабаева 
Северо-Казахстанской области от 20 декабря 2012 года N 8-1 "О бюджете
района Магжана Жумабаева Северо-Казахстанской области на 2013-2015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Магжана Жумабаева Северо-Казахстанской области от 27 июня 2013 года N 12-1. Зарегистрировано Департаментом юстиции Северо-Казахстанской области 11 июля 2013 года N 2309. Утратило силу (письмо маслихата района Магжана Жумабаева Северо-Казахстанской области от 16 января 2014 года N 10.2.1-15/7)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 Утратило силу (письмо маслихата района Магжана Жумабаева Северо-Казахстанской области от 16 января 2014 года N 10.2.1-15/7)</w:t>
      </w:r>
    </w:p>
    <w:bookmarkStart w:name="z9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Казахстан», маслихат района Магжана Жумабаева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Магжана Жумабаева Северо-Казахстанской области от 20 декабря 2012 года № 8-1 «О бюджете района Магжана Жумабаева Северо-Казахстанской области на 2013-2015 годы» (зарегистрировано в Реестре государственной регистрации нормативных правовых актов под № 2059, опубликовано 18 января 2013 года в районных газетах «Вести», «Мағжан Жұлдызы»)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бюджет района Магжана Жумабаева Северо-Казахстанской области на 2013-2015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1,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2013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3 273 972 тысячи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365 387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2 875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17 300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2 888 410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3 309 155,4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6 653,1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7 995,1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1 342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(- 41 836,5)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41 836,5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7 789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1 342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35 389,5».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«Утвердить резерв местного исполнительного органа на 2013 год в сумме 7 296 тысяч тенге.»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2013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 района Магжана Жумабаева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Северо-Казахстанской области               В. Илюшин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маслихата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Магжана Жумабаева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Северо-Казахстанской области               Т. Абильмажинов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отдела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финансов района Магжана Жумабаева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Северо-Казахстанской области               М.И. Омарова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27 июня 2013 года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июня 2013 года № 12-1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№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 2012 года № 8-1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Магжана Жумабаева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0"/>
        <w:gridCol w:w="759"/>
        <w:gridCol w:w="580"/>
        <w:gridCol w:w="9179"/>
        <w:gridCol w:w="2002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тыс. тенге</w:t>
            </w:r>
          </w:p>
        </w:tc>
      </w:tr>
      <w:tr>
        <w:trPr>
          <w:trHeight w:val="24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3 273 972</w:t>
            </w:r>
          </w:p>
        </w:tc>
      </w:tr>
      <w:tr>
        <w:trPr>
          <w:trHeight w:val="22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365 387</w:t>
            </w:r>
          </w:p>
        </w:tc>
      </w:tr>
      <w:tr>
        <w:trPr>
          <w:trHeight w:val="2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198 668</w:t>
            </w:r>
          </w:p>
        </w:tc>
      </w:tr>
      <w:tr>
        <w:trPr>
          <w:trHeight w:val="24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198 668</w:t>
            </w:r>
          </w:p>
        </w:tc>
      </w:tr>
      <w:tr>
        <w:trPr>
          <w:trHeight w:val="2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138 755</w:t>
            </w:r>
          </w:p>
        </w:tc>
      </w:tr>
      <w:tr>
        <w:trPr>
          <w:trHeight w:val="24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64 100</w:t>
            </w:r>
          </w:p>
        </w:tc>
      </w:tr>
      <w:tr>
        <w:trPr>
          <w:trHeight w:val="24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14 345</w:t>
            </w:r>
          </w:p>
        </w:tc>
      </w:tr>
      <w:tr>
        <w:trPr>
          <w:trHeight w:val="24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39 310</w:t>
            </w:r>
          </w:p>
        </w:tc>
      </w:tr>
      <w:tr>
        <w:trPr>
          <w:trHeight w:val="24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21 000</w:t>
            </w:r>
          </w:p>
        </w:tc>
      </w:tr>
      <w:tr>
        <w:trPr>
          <w:trHeight w:val="2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25 173</w:t>
            </w:r>
          </w:p>
        </w:tc>
      </w:tr>
      <w:tr>
        <w:trPr>
          <w:trHeight w:val="22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2 984</w:t>
            </w:r>
          </w:p>
        </w:tc>
      </w:tr>
      <w:tr>
        <w:trPr>
          <w:trHeight w:val="28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16 214</w:t>
            </w:r>
          </w:p>
        </w:tc>
      </w:tr>
      <w:tr>
        <w:trPr>
          <w:trHeight w:val="28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5 975</w:t>
            </w:r>
          </w:p>
        </w:tc>
      </w:tr>
      <w:tr>
        <w:trPr>
          <w:trHeight w:val="8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2 791</w:t>
            </w:r>
          </w:p>
        </w:tc>
      </w:tr>
      <w:tr>
        <w:trPr>
          <w:trHeight w:val="2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2 791</w:t>
            </w:r>
          </w:p>
        </w:tc>
      </w:tr>
      <w:tr>
        <w:trPr>
          <w:trHeight w:val="24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2 875</w:t>
            </w:r>
          </w:p>
        </w:tc>
      </w:tr>
      <w:tr>
        <w:trPr>
          <w:trHeight w:val="24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1 870</w:t>
            </w:r>
          </w:p>
        </w:tc>
      </w:tr>
      <w:tr>
        <w:trPr>
          <w:trHeight w:val="27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</w:t>
            </w:r>
          </w:p>
        </w:tc>
      </w:tr>
      <w:tr>
        <w:trPr>
          <w:trHeight w:val="2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2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1 005</w:t>
            </w:r>
          </w:p>
        </w:tc>
      </w:tr>
      <w:tr>
        <w:trPr>
          <w:trHeight w:val="2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1 005</w:t>
            </w:r>
          </w:p>
        </w:tc>
      </w:tr>
      <w:tr>
        <w:trPr>
          <w:trHeight w:val="24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17 300</w:t>
            </w:r>
          </w:p>
        </w:tc>
      </w:tr>
      <w:tr>
        <w:trPr>
          <w:trHeight w:val="49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13 000</w:t>
            </w:r>
          </w:p>
        </w:tc>
      </w:tr>
      <w:tr>
        <w:trPr>
          <w:trHeight w:val="49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13 000</w:t>
            </w:r>
          </w:p>
        </w:tc>
      </w:tr>
      <w:tr>
        <w:trPr>
          <w:trHeight w:val="2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4 300</w:t>
            </w:r>
          </w:p>
        </w:tc>
      </w:tr>
      <w:tr>
        <w:trPr>
          <w:trHeight w:val="24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4 300</w:t>
            </w:r>
          </w:p>
        </w:tc>
      </w:tr>
      <w:tr>
        <w:trPr>
          <w:trHeight w:val="24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2 888 410</w:t>
            </w:r>
          </w:p>
        </w:tc>
      </w:tr>
      <w:tr>
        <w:trPr>
          <w:trHeight w:val="24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2 888 410</w:t>
            </w:r>
          </w:p>
        </w:tc>
      </w:tr>
      <w:tr>
        <w:trPr>
          <w:trHeight w:val="24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2 888 410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2"/>
        <w:gridCol w:w="704"/>
        <w:gridCol w:w="705"/>
        <w:gridCol w:w="8844"/>
        <w:gridCol w:w="2225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</w:tr>
      <w:tr>
        <w:trPr>
          <w:trHeight w:val="19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3 309 155,4</w:t>
            </w:r>
          </w:p>
        </w:tc>
      </w:tr>
      <w:tr>
        <w:trPr>
          <w:trHeight w:val="24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308 670,7</w:t>
            </w:r>
          </w:p>
        </w:tc>
      </w:tr>
      <w:tr>
        <w:trPr>
          <w:trHeight w:val="25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12 194,0</w:t>
            </w:r>
          </w:p>
        </w:tc>
      </w:tr>
      <w:tr>
        <w:trPr>
          <w:trHeight w:val="25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11 768,5</w:t>
            </w:r>
          </w:p>
        </w:tc>
      </w:tr>
      <w:tr>
        <w:trPr>
          <w:trHeight w:val="24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425,5</w:t>
            </w:r>
          </w:p>
        </w:tc>
      </w:tr>
      <w:tr>
        <w:trPr>
          <w:trHeight w:val="24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55 560,0</w:t>
            </w:r>
          </w:p>
        </w:tc>
      </w:tr>
      <w:tr>
        <w:trPr>
          <w:trHeight w:val="24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53 311,0</w:t>
            </w:r>
          </w:p>
        </w:tc>
      </w:tr>
      <w:tr>
        <w:trPr>
          <w:trHeight w:val="24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2 249,0</w:t>
            </w:r>
          </w:p>
        </w:tc>
      </w:tr>
      <w:tr>
        <w:trPr>
          <w:trHeight w:val="46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218 741,7</w:t>
            </w:r>
          </w:p>
        </w:tc>
      </w:tr>
      <w:tr>
        <w:trPr>
          <w:trHeight w:val="48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215 917,1</w:t>
            </w:r>
          </w:p>
        </w:tc>
      </w:tr>
      <w:tr>
        <w:trPr>
          <w:trHeight w:val="22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2 824,6</w:t>
            </w:r>
          </w:p>
        </w:tc>
      </w:tr>
      <w:tr>
        <w:trPr>
          <w:trHeight w:val="22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22 175,0</w:t>
            </w:r>
          </w:p>
        </w:tc>
      </w:tr>
      <w:tr>
        <w:trPr>
          <w:trHeight w:val="73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19 922,0</w:t>
            </w:r>
          </w:p>
        </w:tc>
      </w:tr>
      <w:tr>
        <w:trPr>
          <w:trHeight w:val="25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346,9</w:t>
            </w:r>
          </w:p>
        </w:tc>
      </w:tr>
      <w:tr>
        <w:trPr>
          <w:trHeight w:val="49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625,0</w:t>
            </w:r>
          </w:p>
        </w:tc>
      </w:tr>
      <w:tr>
        <w:trPr>
          <w:trHeight w:val="48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650,0</w:t>
            </w:r>
          </w:p>
        </w:tc>
      </w:tr>
      <w:tr>
        <w:trPr>
          <w:trHeight w:val="22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631,1</w:t>
            </w:r>
          </w:p>
        </w:tc>
      </w:tr>
      <w:tr>
        <w:trPr>
          <w:trHeight w:val="21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8 667,0</w:t>
            </w:r>
          </w:p>
        </w:tc>
      </w:tr>
      <w:tr>
        <w:trPr>
          <w:trHeight w:val="22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8 667,0</w:t>
            </w:r>
          </w:p>
        </w:tc>
      </w:tr>
      <w:tr>
        <w:trPr>
          <w:trHeight w:val="27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7 667,0</w:t>
            </w:r>
          </w:p>
        </w:tc>
      </w:tr>
      <w:tr>
        <w:trPr>
          <w:trHeight w:val="48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</w:p>
        </w:tc>
      </w:tr>
      <w:tr>
        <w:trPr>
          <w:trHeight w:val="70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46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3 104,0</w:t>
            </w:r>
          </w:p>
        </w:tc>
      </w:tr>
      <w:tr>
        <w:trPr>
          <w:trHeight w:val="48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3 104,0</w:t>
            </w:r>
          </w:p>
        </w:tc>
      </w:tr>
      <w:tr>
        <w:trPr>
          <w:trHeight w:val="22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3 104,0</w:t>
            </w:r>
          </w:p>
        </w:tc>
      </w:tr>
      <w:tr>
        <w:trPr>
          <w:trHeight w:val="22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2 020 744,0</w:t>
            </w:r>
          </w:p>
        </w:tc>
      </w:tr>
      <w:tr>
        <w:trPr>
          <w:trHeight w:val="48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3 670,0</w:t>
            </w:r>
          </w:p>
        </w:tc>
      </w:tr>
      <w:tr>
        <w:trPr>
          <w:trHeight w:val="46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3 670,0</w:t>
            </w:r>
          </w:p>
        </w:tc>
      </w:tr>
      <w:tr>
        <w:trPr>
          <w:trHeight w:val="22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2 017 074,0</w:t>
            </w:r>
          </w:p>
        </w:tc>
      </w:tr>
      <w:tr>
        <w:trPr>
          <w:trHeight w:val="48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8 984,9</w:t>
            </w:r>
          </w:p>
        </w:tc>
      </w:tr>
      <w:tr>
        <w:trPr>
          <w:trHeight w:val="22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1 768 097,0</w:t>
            </w:r>
          </w:p>
        </w:tc>
      </w:tr>
      <w:tr>
        <w:trPr>
          <w:trHeight w:val="48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6 182,0</w:t>
            </w:r>
          </w:p>
        </w:tc>
      </w:tr>
      <w:tr>
        <w:trPr>
          <w:trHeight w:val="49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12 357,0</w:t>
            </w:r>
          </w:p>
        </w:tc>
      </w:tr>
      <w:tr>
        <w:trPr>
          <w:trHeight w:val="24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28 227,0</w:t>
            </w:r>
          </w:p>
        </w:tc>
      </w:tr>
      <w:tr>
        <w:trPr>
          <w:trHeight w:val="24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61 158,0</w:t>
            </w:r>
          </w:p>
        </w:tc>
      </w:tr>
      <w:tr>
        <w:trPr>
          <w:trHeight w:val="30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76,1</w:t>
            </w:r>
          </w:p>
        </w:tc>
      </w:tr>
      <w:tr>
        <w:trPr>
          <w:trHeight w:val="75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15 470,0</w:t>
            </w:r>
          </w:p>
        </w:tc>
      </w:tr>
      <w:tr>
        <w:trPr>
          <w:trHeight w:val="46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350,0</w:t>
            </w:r>
          </w:p>
        </w:tc>
      </w:tr>
      <w:tr>
        <w:trPr>
          <w:trHeight w:val="46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93 862,0</w:t>
            </w:r>
          </w:p>
        </w:tc>
      </w:tr>
      <w:tr>
        <w:trPr>
          <w:trHeight w:val="25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22 310,0</w:t>
            </w:r>
          </w:p>
        </w:tc>
      </w:tr>
      <w:tr>
        <w:trPr>
          <w:trHeight w:val="25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133 768,0</w:t>
            </w:r>
          </w:p>
        </w:tc>
      </w:tr>
      <w:tr>
        <w:trPr>
          <w:trHeight w:val="27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133 768,0</w:t>
            </w:r>
          </w:p>
        </w:tc>
      </w:tr>
      <w:tr>
        <w:trPr>
          <w:trHeight w:val="51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21 063,7</w:t>
            </w:r>
          </w:p>
        </w:tc>
      </w:tr>
      <w:tr>
        <w:trPr>
          <w:trHeight w:val="24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22 725,0</w:t>
            </w:r>
          </w:p>
        </w:tc>
      </w:tr>
      <w:tr>
        <w:trPr>
          <w:trHeight w:val="73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3 327,0</w:t>
            </w:r>
          </w:p>
        </w:tc>
      </w:tr>
      <w:tr>
        <w:trPr>
          <w:trHeight w:val="24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9 695,0</w:t>
            </w:r>
          </w:p>
        </w:tc>
      </w:tr>
      <w:tr>
        <w:trPr>
          <w:trHeight w:val="48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5 713,0</w:t>
            </w:r>
          </w:p>
        </w:tc>
      </w:tr>
      <w:tr>
        <w:trPr>
          <w:trHeight w:val="45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907,7</w:t>
            </w:r>
          </w:p>
        </w:tc>
      </w:tr>
      <w:tr>
        <w:trPr>
          <w:trHeight w:val="27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624,0</w:t>
            </w:r>
          </w:p>
        </w:tc>
      </w:tr>
      <w:tr>
        <w:trPr>
          <w:trHeight w:val="24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39 622,7</w:t>
            </w:r>
          </w:p>
        </w:tc>
      </w:tr>
      <w:tr>
        <w:trPr>
          <w:trHeight w:val="24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23 500,0</w:t>
            </w:r>
          </w:p>
        </w:tc>
      </w:tr>
      <w:tr>
        <w:trPr>
          <w:trHeight w:val="73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6 329,2</w:t>
            </w:r>
          </w:p>
        </w:tc>
      </w:tr>
      <w:tr>
        <w:trPr>
          <w:trHeight w:val="24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260,7</w:t>
            </w:r>
          </w:p>
        </w:tc>
      </w:tr>
      <w:tr>
        <w:trPr>
          <w:trHeight w:val="24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529 038,6</w:t>
            </w:r>
          </w:p>
        </w:tc>
      </w:tr>
      <w:tr>
        <w:trPr>
          <w:trHeight w:val="48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31 917,0</w:t>
            </w:r>
          </w:p>
        </w:tc>
      </w:tr>
      <w:tr>
        <w:trPr>
          <w:trHeight w:val="22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17 147,0</w:t>
            </w:r>
          </w:p>
        </w:tc>
      </w:tr>
      <w:tr>
        <w:trPr>
          <w:trHeight w:val="24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4 000,0</w:t>
            </w:r>
          </w:p>
        </w:tc>
      </w:tr>
      <w:tr>
        <w:trPr>
          <w:trHeight w:val="24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1 060,0</w:t>
            </w:r>
          </w:p>
        </w:tc>
      </w:tr>
      <w:tr>
        <w:trPr>
          <w:trHeight w:val="24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9 710,0</w:t>
            </w:r>
          </w:p>
        </w:tc>
      </w:tr>
      <w:tr>
        <w:trPr>
          <w:trHeight w:val="48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930,0</w:t>
            </w:r>
          </w:p>
        </w:tc>
      </w:tr>
      <w:tr>
        <w:trPr>
          <w:trHeight w:val="24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900,0</w:t>
            </w:r>
          </w:p>
        </w:tc>
      </w:tr>
      <w:tr>
        <w:trPr>
          <w:trHeight w:val="30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30,0</w:t>
            </w:r>
          </w:p>
        </w:tc>
      </w:tr>
      <w:tr>
        <w:trPr>
          <w:trHeight w:val="25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496 191,6</w:t>
            </w:r>
          </w:p>
        </w:tc>
      </w:tr>
      <w:tr>
        <w:trPr>
          <w:trHeight w:val="46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1 500,0</w:t>
            </w:r>
          </w:p>
        </w:tc>
      </w:tr>
      <w:tr>
        <w:trPr>
          <w:trHeight w:val="24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8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494 006,3</w:t>
            </w:r>
          </w:p>
        </w:tc>
      </w:tr>
      <w:tr>
        <w:trPr>
          <w:trHeight w:val="49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8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(или)приобретение служебного жилища и развитие (или) приобретение инженерно-коммуникационной инфраструктуры в рамках Программы занятости 2020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685,3</w:t>
            </w:r>
          </w:p>
        </w:tc>
      </w:tr>
      <w:tr>
        <w:trPr>
          <w:trHeight w:val="25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130 456,8</w:t>
            </w:r>
          </w:p>
        </w:tc>
      </w:tr>
      <w:tr>
        <w:trPr>
          <w:trHeight w:val="45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24 798,9</w:t>
            </w:r>
          </w:p>
        </w:tc>
      </w:tr>
      <w:tr>
        <w:trPr>
          <w:trHeight w:val="24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24 798,9</w:t>
            </w:r>
          </w:p>
        </w:tc>
      </w:tr>
      <w:tr>
        <w:trPr>
          <w:trHeight w:val="48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76 132,8</w:t>
            </w:r>
          </w:p>
        </w:tc>
      </w:tr>
      <w:tr>
        <w:trPr>
          <w:trHeight w:val="48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8 447,3</w:t>
            </w:r>
          </w:p>
        </w:tc>
      </w:tr>
      <w:tr>
        <w:trPr>
          <w:trHeight w:val="24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16 723,0</w:t>
            </w:r>
          </w:p>
        </w:tc>
      </w:tr>
      <w:tr>
        <w:trPr>
          <w:trHeight w:val="24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47 375,0</w:t>
            </w:r>
          </w:p>
        </w:tc>
      </w:tr>
      <w:tr>
        <w:trPr>
          <w:trHeight w:val="24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1 176,0</w:t>
            </w:r>
          </w:p>
        </w:tc>
      </w:tr>
      <w:tr>
        <w:trPr>
          <w:trHeight w:val="24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121,7</w:t>
            </w:r>
          </w:p>
        </w:tc>
      </w:tr>
      <w:tr>
        <w:trPr>
          <w:trHeight w:val="25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2 289,8</w:t>
            </w:r>
          </w:p>
        </w:tc>
      </w:tr>
      <w:tr>
        <w:trPr>
          <w:trHeight w:val="25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21 807,1</w:t>
            </w:r>
          </w:p>
        </w:tc>
      </w:tr>
      <w:tr>
        <w:trPr>
          <w:trHeight w:val="73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8 774,3</w:t>
            </w:r>
          </w:p>
        </w:tc>
      </w:tr>
      <w:tr>
        <w:trPr>
          <w:trHeight w:val="49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105,1</w:t>
            </w:r>
          </w:p>
        </w:tc>
      </w:tr>
      <w:tr>
        <w:trPr>
          <w:trHeight w:val="27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385,7</w:t>
            </w:r>
          </w:p>
        </w:tc>
      </w:tr>
      <w:tr>
        <w:trPr>
          <w:trHeight w:val="46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12 342,0</w:t>
            </w:r>
          </w:p>
        </w:tc>
      </w:tr>
      <w:tr>
        <w:trPr>
          <w:trHeight w:val="24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48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6 718,0</w:t>
            </w:r>
          </w:p>
        </w:tc>
      </w:tr>
      <w:tr>
        <w:trPr>
          <w:trHeight w:val="27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2 142,0</w:t>
            </w:r>
          </w:p>
        </w:tc>
      </w:tr>
      <w:tr>
        <w:trPr>
          <w:trHeight w:val="46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4 576,0</w:t>
            </w:r>
          </w:p>
        </w:tc>
      </w:tr>
      <w:tr>
        <w:trPr>
          <w:trHeight w:val="24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24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49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71 718,0</w:t>
            </w:r>
          </w:p>
        </w:tc>
      </w:tr>
      <w:tr>
        <w:trPr>
          <w:trHeight w:val="24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57 873,0</w:t>
            </w:r>
          </w:p>
        </w:tc>
      </w:tr>
      <w:tr>
        <w:trPr>
          <w:trHeight w:val="48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15 114,9</w:t>
            </w:r>
          </w:p>
        </w:tc>
      </w:tr>
      <w:tr>
        <w:trPr>
          <w:trHeight w:val="28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76,1</w:t>
            </w:r>
          </w:p>
        </w:tc>
      </w:tr>
      <w:tr>
        <w:trPr>
          <w:trHeight w:val="24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27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39 064,0</w:t>
            </w:r>
          </w:p>
        </w:tc>
      </w:tr>
      <w:tr>
        <w:trPr>
          <w:trHeight w:val="24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оказанию социальной поддержки специалистов 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3 018,0</w:t>
            </w:r>
          </w:p>
        </w:tc>
      </w:tr>
      <w:tr>
        <w:trPr>
          <w:trHeight w:val="24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 города областного значения)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13 845,0</w:t>
            </w:r>
          </w:p>
        </w:tc>
      </w:tr>
      <w:tr>
        <w:trPr>
          <w:trHeight w:val="48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9 700,9</w:t>
            </w:r>
          </w:p>
        </w:tc>
      </w:tr>
      <w:tr>
        <w:trPr>
          <w:trHeight w:val="24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44,0</w:t>
            </w:r>
          </w:p>
        </w:tc>
      </w:tr>
      <w:tr>
        <w:trPr>
          <w:trHeight w:val="48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 аулов (сел), аульных (сельских) округов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3 986,0</w:t>
            </w:r>
          </w:p>
        </w:tc>
      </w:tr>
      <w:tr>
        <w:trPr>
          <w:trHeight w:val="27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114,1</w:t>
            </w:r>
          </w:p>
        </w:tc>
      </w:tr>
      <w:tr>
        <w:trPr>
          <w:trHeight w:val="25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8 715,0</w:t>
            </w:r>
          </w:p>
        </w:tc>
      </w:tr>
      <w:tr>
        <w:trPr>
          <w:trHeight w:val="22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8 715,0</w:t>
            </w:r>
          </w:p>
        </w:tc>
      </w:tr>
      <w:tr>
        <w:trPr>
          <w:trHeight w:val="48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6 685,3</w:t>
            </w:r>
          </w:p>
        </w:tc>
      </w:tr>
      <w:tr>
        <w:trPr>
          <w:trHeight w:val="22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2 029,7</w:t>
            </w:r>
          </w:p>
        </w:tc>
      </w:tr>
      <w:tr>
        <w:trPr>
          <w:trHeight w:val="27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35 533,7</w:t>
            </w:r>
          </w:p>
        </w:tc>
      </w:tr>
      <w:tr>
        <w:trPr>
          <w:trHeight w:val="48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11 533,7</w:t>
            </w:r>
          </w:p>
        </w:tc>
      </w:tr>
      <w:tr>
        <w:trPr>
          <w:trHeight w:val="54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11 533,7</w:t>
            </w:r>
          </w:p>
        </w:tc>
      </w:tr>
      <w:tr>
        <w:trPr>
          <w:trHeight w:val="49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24 000,0</w:t>
            </w:r>
          </w:p>
        </w:tc>
      </w:tr>
      <w:tr>
        <w:trPr>
          <w:trHeight w:val="25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24 000,0</w:t>
            </w:r>
          </w:p>
        </w:tc>
      </w:tr>
      <w:tr>
        <w:trPr>
          <w:trHeight w:val="22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42 444,4</w:t>
            </w:r>
          </w:p>
        </w:tc>
      </w:tr>
      <w:tr>
        <w:trPr>
          <w:trHeight w:val="48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20 960,0</w:t>
            </w:r>
          </w:p>
        </w:tc>
      </w:tr>
      <w:tr>
        <w:trPr>
          <w:trHeight w:val="48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20 960,0</w:t>
            </w:r>
          </w:p>
        </w:tc>
      </w:tr>
      <w:tr>
        <w:trPr>
          <w:trHeight w:val="24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6 825,0</w:t>
            </w:r>
          </w:p>
        </w:tc>
      </w:tr>
      <w:tr>
        <w:trPr>
          <w:trHeight w:val="49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6 517,7</w:t>
            </w:r>
          </w:p>
        </w:tc>
      </w:tr>
      <w:tr>
        <w:trPr>
          <w:trHeight w:val="24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307,3</w:t>
            </w:r>
          </w:p>
        </w:tc>
      </w:tr>
      <w:tr>
        <w:trPr>
          <w:trHeight w:val="51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7 363,4</w:t>
            </w:r>
          </w:p>
        </w:tc>
      </w:tr>
      <w:tr>
        <w:trPr>
          <w:trHeight w:val="51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хозяйства, пассажирского транспорта и автомобильных дорог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7 126,7</w:t>
            </w:r>
          </w:p>
        </w:tc>
      </w:tr>
      <w:tr>
        <w:trPr>
          <w:trHeight w:val="28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236,7</w:t>
            </w:r>
          </w:p>
        </w:tc>
      </w:tr>
      <w:tr>
        <w:trPr>
          <w:trHeight w:val="25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7 296,0</w:t>
            </w:r>
          </w:p>
        </w:tc>
      </w:tr>
      <w:tr>
        <w:trPr>
          <w:trHeight w:val="30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7 296,0</w:t>
            </w:r>
          </w:p>
        </w:tc>
      </w:tr>
      <w:tr>
        <w:trPr>
          <w:trHeight w:val="22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16 295,2</w:t>
            </w:r>
          </w:p>
        </w:tc>
      </w:tr>
      <w:tr>
        <w:trPr>
          <w:trHeight w:val="27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16 295,2</w:t>
            </w:r>
          </w:p>
        </w:tc>
      </w:tr>
      <w:tr>
        <w:trPr>
          <w:trHeight w:val="30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2 645,2</w:t>
            </w:r>
          </w:p>
        </w:tc>
      </w:tr>
      <w:tr>
        <w:trPr>
          <w:trHeight w:val="72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13 650,0</w:t>
            </w:r>
          </w:p>
        </w:tc>
      </w:tr>
      <w:tr>
        <w:trPr>
          <w:trHeight w:val="30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Чистое бюджетное кредитование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6 653,1</w:t>
            </w:r>
          </w:p>
        </w:tc>
      </w:tr>
      <w:tr>
        <w:trPr>
          <w:trHeight w:val="28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7 995,1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 тенге</w:t>
            </w:r>
          </w:p>
        </w:tc>
      </w:tr>
      <w:tr>
        <w:trPr>
          <w:trHeight w:val="21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8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8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7 995,1</w:t>
            </w:r>
          </w:p>
        </w:tc>
      </w:tr>
      <w:tr>
        <w:trPr>
          <w:trHeight w:val="25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7 995,1</w:t>
            </w:r>
          </w:p>
        </w:tc>
      </w:tr>
      <w:tr>
        <w:trPr>
          <w:trHeight w:val="24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7 995,1</w:t>
            </w:r>
          </w:p>
        </w:tc>
      </w:tr>
      <w:tr>
        <w:trPr>
          <w:trHeight w:val="21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1 342,0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 тенге</w:t>
            </w:r>
          </w:p>
        </w:tc>
      </w:tr>
      <w:tr>
        <w:trPr>
          <w:trHeight w:val="21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1 342,0</w:t>
            </w:r>
          </w:p>
        </w:tc>
      </w:tr>
      <w:tr>
        <w:trPr>
          <w:trHeight w:val="22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1 342,0</w:t>
            </w:r>
          </w:p>
        </w:tc>
      </w:tr>
      <w:tr>
        <w:trPr>
          <w:trHeight w:val="24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1 342,0</w:t>
            </w:r>
          </w:p>
        </w:tc>
      </w:tr>
      <w:tr>
        <w:trPr>
          <w:trHeight w:val="22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Сальдо по операциям с финансовыми активами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4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1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4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Дефицит (Профицит) бюджета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-41 836,5</w:t>
            </w:r>
          </w:p>
        </w:tc>
      </w:tr>
      <w:tr>
        <w:trPr>
          <w:trHeight w:val="24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6) Финансирование дефицита (использование профицита ) бюджета 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41 836,5</w:t>
            </w:r>
          </w:p>
        </w:tc>
      </w:tr>
      <w:tr>
        <w:trPr>
          <w:trHeight w:val="24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7 789,0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 тенге</w:t>
            </w:r>
          </w:p>
        </w:tc>
      </w:tr>
      <w:tr>
        <w:trPr>
          <w:trHeight w:val="24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7 789,0</w:t>
            </w:r>
          </w:p>
        </w:tc>
      </w:tr>
      <w:tr>
        <w:trPr>
          <w:trHeight w:val="24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7 789,0</w:t>
            </w:r>
          </w:p>
        </w:tc>
      </w:tr>
      <w:tr>
        <w:trPr>
          <w:trHeight w:val="22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 займа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7 789,0</w:t>
            </w:r>
          </w:p>
        </w:tc>
      </w:tr>
      <w:tr>
        <w:trPr>
          <w:trHeight w:val="3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1 342,0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 тенге</w:t>
            </w:r>
          </w:p>
        </w:tc>
      </w:tr>
      <w:tr>
        <w:trPr>
          <w:trHeight w:val="22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1 342,0</w:t>
            </w:r>
          </w:p>
        </w:tc>
      </w:tr>
      <w:tr>
        <w:trPr>
          <w:trHeight w:val="24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1 342,0</w:t>
            </w:r>
          </w:p>
        </w:tc>
      </w:tr>
      <w:tr>
        <w:trPr>
          <w:trHeight w:val="30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1 342,0</w:t>
            </w:r>
          </w:p>
        </w:tc>
      </w:tr>
      <w:tr>
        <w:trPr>
          <w:trHeight w:val="28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35 389,5</w:t>
            </w:r>
          </w:p>
        </w:tc>
      </w:tr>
    </w:tbl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июня 2013 года № 12-1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№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 2012 года № 8-1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сельских округов района Магжана Жумабаева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5"/>
        <w:gridCol w:w="762"/>
        <w:gridCol w:w="763"/>
        <w:gridCol w:w="9186"/>
        <w:gridCol w:w="1824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</w:tr>
      <w:tr>
        <w:trPr>
          <w:trHeight w:val="25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311621,3</w:t>
            </w:r>
          </w:p>
        </w:tc>
      </w:tr>
      <w:tr>
        <w:trPr>
          <w:trHeight w:val="27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218741,7</w:t>
            </w:r>
          </w:p>
        </w:tc>
      </w:tr>
      <w:tr>
        <w:trPr>
          <w:trHeight w:val="48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218741,7</w:t>
            </w:r>
          </w:p>
        </w:tc>
      </w:tr>
      <w:tr>
        <w:trPr>
          <w:trHeight w:val="49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аула(села), аульного (сельского) округа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215917,1</w:t>
            </w:r>
          </w:p>
        </w:tc>
      </w:tr>
      <w:tr>
        <w:trPr>
          <w:trHeight w:val="25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2824,6</w:t>
            </w:r>
          </w:p>
        </w:tc>
      </w:tr>
      <w:tr>
        <w:trPr>
          <w:trHeight w:val="24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3670,0</w:t>
            </w:r>
          </w:p>
        </w:tc>
      </w:tr>
      <w:tr>
        <w:trPr>
          <w:trHeight w:val="51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аула(села), аульного (сельского) округа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3670,0</w:t>
            </w:r>
          </w:p>
        </w:tc>
      </w:tr>
      <w:tr>
        <w:trPr>
          <w:trHeight w:val="30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аульной (сельской) местности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3670,0</w:t>
            </w:r>
          </w:p>
        </w:tc>
      </w:tr>
      <w:tr>
        <w:trPr>
          <w:trHeight w:val="22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31917,0</w:t>
            </w:r>
          </w:p>
        </w:tc>
      </w:tr>
      <w:tr>
        <w:trPr>
          <w:trHeight w:val="49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31917,0</w:t>
            </w:r>
          </w:p>
        </w:tc>
      </w:tr>
      <w:tr>
        <w:trPr>
          <w:trHeight w:val="25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17147,0</w:t>
            </w:r>
          </w:p>
        </w:tc>
      </w:tr>
      <w:tr>
        <w:trPr>
          <w:trHeight w:val="25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</w:p>
        </w:tc>
      </w:tr>
      <w:tr>
        <w:trPr>
          <w:trHeight w:val="24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1060,0</w:t>
            </w:r>
          </w:p>
        </w:tc>
      </w:tr>
      <w:tr>
        <w:trPr>
          <w:trHeight w:val="22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9710,0</w:t>
            </w:r>
          </w:p>
        </w:tc>
      </w:tr>
      <w:tr>
        <w:trPr>
          <w:trHeight w:val="24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24798,9</w:t>
            </w:r>
          </w:p>
        </w:tc>
      </w:tr>
      <w:tr>
        <w:trPr>
          <w:trHeight w:val="48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24798,9</w:t>
            </w:r>
          </w:p>
        </w:tc>
      </w:tr>
      <w:tr>
        <w:trPr>
          <w:trHeight w:val="24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24798,9</w:t>
            </w:r>
          </w:p>
        </w:tc>
      </w:tr>
      <w:tr>
        <w:trPr>
          <w:trHeight w:val="24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11533,7</w:t>
            </w:r>
          </w:p>
        </w:tc>
      </w:tr>
      <w:tr>
        <w:trPr>
          <w:trHeight w:val="48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11533,7</w:t>
            </w:r>
          </w:p>
        </w:tc>
      </w:tr>
      <w:tr>
        <w:trPr>
          <w:trHeight w:val="52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аульных(сельских) округах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11533,7</w:t>
            </w:r>
          </w:p>
        </w:tc>
      </w:tr>
      <w:tr>
        <w:trPr>
          <w:trHeight w:val="22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20960,0</w:t>
            </w:r>
          </w:p>
        </w:tc>
      </w:tr>
      <w:tr>
        <w:trPr>
          <w:trHeight w:val="48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20960,0</w:t>
            </w:r>
          </w:p>
        </w:tc>
      </w:tr>
      <w:tr>
        <w:trPr>
          <w:trHeight w:val="48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20960,0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1713"/>
        <w:gridCol w:w="1553"/>
        <w:gridCol w:w="1713"/>
        <w:gridCol w:w="1633"/>
        <w:gridCol w:w="1673"/>
        <w:gridCol w:w="1813"/>
        <w:gridCol w:w="1613"/>
      </w:tblGrid>
      <w:tr>
        <w:trPr>
          <w:trHeight w:val="255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</w:p>
        </w:tc>
      </w:tr>
      <w:tr>
        <w:trPr>
          <w:trHeight w:val="25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Алексан-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дровский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марский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шенский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Гаврин-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Золото-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нивский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динский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гинский</w:t>
            </w:r>
          </w:p>
        </w:tc>
      </w:tr>
      <w:tr>
        <w:trPr>
          <w:trHeight w:val="24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8398,0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8643,0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9672,0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19560,5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9874,0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7692,0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9248,0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10655,0</w:t>
            </w:r>
          </w:p>
        </w:tc>
      </w:tr>
      <w:tr>
        <w:trPr>
          <w:trHeight w:val="27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7748,0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7993,0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8872,0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10476,6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9074,0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6892,0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7748,0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8005,0</w:t>
            </w:r>
          </w:p>
        </w:tc>
      </w:tr>
      <w:tr>
        <w:trPr>
          <w:trHeight w:val="48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7748,0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7993,0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8872,0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10476,6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9074,0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6892,0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7748,0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8005,0</w:t>
            </w:r>
          </w:p>
        </w:tc>
      </w:tr>
      <w:tr>
        <w:trPr>
          <w:trHeight w:val="49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7688,0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7843,0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8824,0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10476,6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9074,0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6872,0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7718,0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8005,0</w:t>
            </w:r>
          </w:p>
        </w:tc>
      </w:tr>
      <w:tr>
        <w:trPr>
          <w:trHeight w:val="25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48,0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4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51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2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3047,0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850,0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1150,0</w:t>
            </w:r>
          </w:p>
        </w:tc>
      </w:tr>
      <w:tr>
        <w:trPr>
          <w:trHeight w:val="49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3047,0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850,0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1150,0</w:t>
            </w:r>
          </w:p>
        </w:tc>
      </w:tr>
      <w:tr>
        <w:trPr>
          <w:trHeight w:val="25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2147,0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5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4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2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850,0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1150,0</w:t>
            </w:r>
          </w:p>
        </w:tc>
      </w:tr>
      <w:tr>
        <w:trPr>
          <w:trHeight w:val="24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4530,9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8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4530,9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4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4530,9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4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8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52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2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650,0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650,0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1506,0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650,0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</w:tr>
      <w:tr>
        <w:trPr>
          <w:trHeight w:val="48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650,0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650,0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1506,0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650,0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</w:tr>
      <w:tr>
        <w:trPr>
          <w:trHeight w:val="48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650,0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650,0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1506,0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650,0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5"/>
        <w:gridCol w:w="1248"/>
        <w:gridCol w:w="1406"/>
        <w:gridCol w:w="1547"/>
        <w:gridCol w:w="1505"/>
        <w:gridCol w:w="1328"/>
        <w:gridCol w:w="1268"/>
        <w:gridCol w:w="1567"/>
        <w:gridCol w:w="1646"/>
      </w:tblGrid>
      <w:tr>
        <w:trPr>
          <w:trHeight w:val="255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Коню-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ховский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Лебя-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Майба-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дежный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догвар-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дейский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Надеж-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ревский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</w:tr>
      <w:tr>
        <w:trPr>
          <w:trHeight w:val="240" w:hRule="atLeast"/>
        </w:trPr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11002,0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8329,0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9100,0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15399,0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9821,0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9586,0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9915,0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10325,0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14849,0</w:t>
            </w:r>
          </w:p>
        </w:tc>
      </w:tr>
      <w:tr>
        <w:trPr>
          <w:trHeight w:val="270" w:hRule="atLeast"/>
        </w:trPr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8802,0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7529,0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8168,0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8569,0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9021,0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8286,0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8485,0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9121,0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9032,0</w:t>
            </w:r>
          </w:p>
        </w:tc>
      </w:tr>
      <w:tr>
        <w:trPr>
          <w:trHeight w:val="480" w:hRule="atLeast"/>
        </w:trPr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8802,0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7529,0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8168,0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8569,0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9021,0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8286,0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8485,0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9121,0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9032,0</w:t>
            </w:r>
          </w:p>
        </w:tc>
      </w:tr>
      <w:tr>
        <w:trPr>
          <w:trHeight w:val="495" w:hRule="atLeast"/>
        </w:trPr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8787,0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7492,0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8018,0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8546,0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8950,0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8286,0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8455,0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8971,0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9032,0</w:t>
            </w:r>
          </w:p>
        </w:tc>
      </w:tr>
      <w:tr>
        <w:trPr>
          <w:trHeight w:val="255" w:hRule="atLeast"/>
        </w:trPr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15,0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37,0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23,0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71,0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30,0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40" w:hRule="atLeast"/>
        </w:trPr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1400,0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440,0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510" w:hRule="atLeast"/>
        </w:trPr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1400,0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440,0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1400,0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440,0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25" w:hRule="atLeast"/>
        </w:trPr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95" w:hRule="atLeast"/>
        </w:trPr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55" w:hRule="atLeast"/>
        </w:trPr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55" w:hRule="atLeast"/>
        </w:trPr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40" w:hRule="atLeast"/>
        </w:trPr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25" w:hRule="atLeast"/>
        </w:trPr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40" w:hRule="atLeast"/>
        </w:trPr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282,0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5990,0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190,0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4617,0</w:t>
            </w:r>
          </w:p>
        </w:tc>
      </w:tr>
      <w:tr>
        <w:trPr>
          <w:trHeight w:val="480" w:hRule="atLeast"/>
        </w:trPr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282,0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5990,0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190,0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4617,0</w:t>
            </w:r>
          </w:p>
        </w:tc>
      </w:tr>
      <w:tr>
        <w:trPr>
          <w:trHeight w:val="240" w:hRule="atLeast"/>
        </w:trPr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282,0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5990,0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190,0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4617,0</w:t>
            </w:r>
          </w:p>
        </w:tc>
      </w:tr>
      <w:tr>
        <w:trPr>
          <w:trHeight w:val="240" w:hRule="atLeast"/>
        </w:trPr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80" w:hRule="atLeast"/>
        </w:trPr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525" w:hRule="atLeast"/>
        </w:trPr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25" w:hRule="atLeast"/>
        </w:trPr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650,0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900,0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1204,0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1200,0</w:t>
            </w:r>
          </w:p>
        </w:tc>
      </w:tr>
      <w:tr>
        <w:trPr>
          <w:trHeight w:val="480" w:hRule="atLeast"/>
        </w:trPr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650,0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900,0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1204,0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1200,0</w:t>
            </w:r>
          </w:p>
        </w:tc>
      </w:tr>
      <w:tr>
        <w:trPr>
          <w:trHeight w:val="480" w:hRule="atLeast"/>
        </w:trPr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650,0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900,0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1204,0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0"/>
        <w:gridCol w:w="1590"/>
        <w:gridCol w:w="1410"/>
        <w:gridCol w:w="1670"/>
        <w:gridCol w:w="1591"/>
        <w:gridCol w:w="1670"/>
        <w:gridCol w:w="1631"/>
        <w:gridCol w:w="2168"/>
      </w:tblGrid>
      <w:tr>
        <w:trPr>
          <w:trHeight w:val="255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Узун-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Фурма-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Булаевский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г.о</w:t>
            </w:r>
          </w:p>
        </w:tc>
      </w:tr>
      <w:tr>
        <w:trPr>
          <w:trHeight w:val="240" w:hRule="atLeast"/>
        </w:trPr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9290,0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11093,0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7986,0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15139,0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10468,0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12155,0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10144,0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53277,8</w:t>
            </w:r>
          </w:p>
        </w:tc>
      </w:tr>
      <w:tr>
        <w:trPr>
          <w:trHeight w:val="270" w:hRule="atLeast"/>
        </w:trPr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8540,0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9673,0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6726,0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8643,0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8988,0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7382,0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8884,0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16084,1</w:t>
            </w:r>
          </w:p>
        </w:tc>
      </w:tr>
      <w:tr>
        <w:trPr>
          <w:trHeight w:val="480" w:hRule="atLeast"/>
        </w:trPr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8540,0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9673,0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6726,0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8643,0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8988,0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7382,0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8884,0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16084,1</w:t>
            </w:r>
          </w:p>
        </w:tc>
      </w:tr>
      <w:tr>
        <w:trPr>
          <w:trHeight w:val="495" w:hRule="atLeast"/>
        </w:trPr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8540,0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9673,0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6726,0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8583,0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8969,0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7217,0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7184,0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15987,5</w:t>
            </w:r>
          </w:p>
        </w:tc>
      </w:tr>
      <w:tr>
        <w:trPr>
          <w:trHeight w:val="255" w:hRule="atLeast"/>
        </w:trPr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60,0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19,0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165,0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1700,0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96,6</w:t>
            </w:r>
          </w:p>
        </w:tc>
      </w:tr>
      <w:tr>
        <w:trPr>
          <w:trHeight w:val="240" w:hRule="atLeast"/>
        </w:trPr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610,0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610,0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610,0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510" w:hRule="atLeast"/>
        </w:trPr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610,0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610,0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610,0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610,0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610,0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610,0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25" w:hRule="atLeast"/>
        </w:trPr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770,0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25660,0</w:t>
            </w:r>
          </w:p>
        </w:tc>
      </w:tr>
      <w:tr>
        <w:trPr>
          <w:trHeight w:val="495" w:hRule="atLeast"/>
        </w:trPr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770,0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25660,0</w:t>
            </w:r>
          </w:p>
        </w:tc>
      </w:tr>
      <w:tr>
        <w:trPr>
          <w:trHeight w:val="255" w:hRule="atLeast"/>
        </w:trPr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14600,0</w:t>
            </w:r>
          </w:p>
        </w:tc>
      </w:tr>
      <w:tr>
        <w:trPr>
          <w:trHeight w:val="255" w:hRule="atLeast"/>
        </w:trPr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3800,0</w:t>
            </w:r>
          </w:p>
        </w:tc>
      </w:tr>
      <w:tr>
        <w:trPr>
          <w:trHeight w:val="240" w:hRule="atLeast"/>
        </w:trPr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860,0</w:t>
            </w:r>
          </w:p>
        </w:tc>
      </w:tr>
      <w:tr>
        <w:trPr>
          <w:trHeight w:val="225" w:hRule="atLeast"/>
        </w:trPr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570,0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6400,0</w:t>
            </w:r>
          </w:p>
        </w:tc>
      </w:tr>
      <w:tr>
        <w:trPr>
          <w:trHeight w:val="240" w:hRule="atLeast"/>
        </w:trPr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5236,0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680,0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3273,0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80" w:hRule="atLeast"/>
        </w:trPr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5236,0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680,0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3273,0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40" w:hRule="atLeast"/>
        </w:trPr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5236,0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680,0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3273,0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40" w:hRule="atLeast"/>
        </w:trPr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11533,7</w:t>
            </w:r>
          </w:p>
        </w:tc>
      </w:tr>
      <w:tr>
        <w:trPr>
          <w:trHeight w:val="480" w:hRule="atLeast"/>
        </w:trPr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11533,7</w:t>
            </w:r>
          </w:p>
        </w:tc>
      </w:tr>
      <w:tr>
        <w:trPr>
          <w:trHeight w:val="525" w:hRule="atLeast"/>
        </w:trPr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11533,7</w:t>
            </w:r>
          </w:p>
        </w:tc>
      </w:tr>
      <w:tr>
        <w:trPr>
          <w:trHeight w:val="225" w:hRule="atLeast"/>
        </w:trPr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750,0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650,0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650,0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650,0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650,0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80" w:hRule="atLeast"/>
        </w:trPr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750,0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650,0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650,0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650,0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650,0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80" w:hRule="atLeast"/>
        </w:trPr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750,0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650,0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650,0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650,0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650,0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