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ab31" w14:textId="bcba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
Северо-Казахстанской области от 9 апреля 2013 года № 88 "Об определении сроков предоставления заявки на включение в список получателей субсидий и 
оптимальных сроков проведения сева по каждому виду субсидируемых 
приоритетных сельскохозяйственных культур в районе Магжана Жумабаева Северо-Казахстанской области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7 июня 2013 года N 199. Зарегистрировано Департаментом юстиции Северо-Казахстанской области 12 июня 2013 года N 2295. Утратило силу (письмо маслихата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района Магжана Жумабаева Северо-Казахстанской области от 6 января 2014 года N 10.1.5-7/9)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9 апреля 2013 года № 88 «Обопределении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2013 год» (зарегистрировано в Реестре государственной регистрации нормативных правовых актов под № 2267, опубликовано 7 мая 2013 года в районных газетах «Вести» и «Мағжан Жұлдызы»)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на 2013 год»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27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В. Бубенко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июня 2013 года № 199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апреля 2013 года № 88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666"/>
        <w:gridCol w:w="5152"/>
        <w:gridCol w:w="2625"/>
        <w:gridCol w:w="2436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заявки на включение в список получения субсидий по ГСМ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Лесостепная зона Север района Магжана Жумабаева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–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 минимальному нулевому пару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– 8 сентября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 и сенаж (овес + ячмень + горох + пшеница, овес + горох, просо + горох)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– 10 мая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горох, суданская трава + горох, просо + горох)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–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овес+ горох)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июня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июля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–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эспарцет, козлятник,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кострец, житняк)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эспарцет, козлятник, кострец, житняк)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июля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равнинная, 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среднеранние сорта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–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– 4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- среднеспелые сорта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– 8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минимальному нулевому пару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– 24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зеленый корм (овес + горох, горох + овес + ячмень), сено (суданская трава, просо, могар, овес + вика) и сенаж (овес + ячмень + горох, овес + горох, просо + горох)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– 10 мая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– 25 мая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июня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– 10 июня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 10 июля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эспарцет, козлятник, кострец, житняк)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эспарцет, козлятник, кострец, житняк)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