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8cfd6" w14:textId="bf8cf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отдельных категории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15 апреля 2013 года N 120. Зарегистрировано Департаментом юстиции Северо-Казахстанской области 15 мая 2013 года N 2287. Утратило силу постановлением акимата района Магжана Жумабаева Северо-Казахстанской области от 4 ноября 2015 года N 358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района Магжана Жумабаева Северо-Казахстанской области от 4.11.2015 года </w:t>
      </w:r>
      <w:r>
        <w:rPr>
          <w:rFonts w:ascii="Times New Roman"/>
          <w:b w:val="false"/>
          <w:i w:val="false"/>
          <w:color w:val="ff0000"/>
          <w:sz w:val="28"/>
        </w:rPr>
        <w:t>N 358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подпунктами </w:t>
      </w:r>
      <w:r>
        <w:rPr>
          <w:rFonts w:ascii="Times New Roman"/>
          <w:b w:val="false"/>
          <w:i w:val="false"/>
          <w:color w:val="000000"/>
          <w:sz w:val="28"/>
        </w:rPr>
        <w:t>5-2),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Казахстан", акимат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лиц, состоящих на учете службы пробации уголовно-исполнительной инспекции, в размере одного процента от общей численности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лиц, освобожденных из мест лишения свободы, в размере одного процента от общей численности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несовершеннолетних выпускников интернатных организаций по району Магжана Жумабаева, в размере одного процента от общей численности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инвалидов,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Магжана Жумабаева Северо-Казахстанской области от 22 мая 2009 года № 176 "Об установлении квоты рабочих мест для инвалидов на предприятиях и организациях района Магжана Жумабаева" (зарегистрировано в Реестре государственной регистрации нормативных правовых актов под № 13-9-96, опубликовано 19 июня 2009 года в районных газетах "Мағжан жұлдызы", "Вести");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Магжана Жумабаева Северо-Казахстанской области от 12 ноября 2012 года № 494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организаций" (зарегистрировано в Реестре государственной регистрации нормативных правовых актов под № 1989, опубликовано 21 декабря 2012 года в районных газетах "Мағжан жұлдызы", "Вести").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Магжана Жумабаева Северо-Казахстанской области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4"/>
        <w:gridCol w:w="5216"/>
      </w:tblGrid>
      <w:tr>
        <w:trPr>
          <w:trHeight w:val="30" w:hRule="atLeast"/>
        </w:trPr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Бубенко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