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3fe" w14:textId="6ad5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Северо-Казахстанской области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апреля 2013 года N 88. Зарегистрировано Департаментом юстиции Северо-Казахстанской области 6 мая 2013 года N 2267.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района Магжана Жумабаева Северо-Казахстанской области от 06.01.2014 N 10.1.5-7/9).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Северо-Казахстанской области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Магжана Жумабаева Северо-Казахстанской области от 9 апреля 2013 года № 88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района Магжана Жумабаева Северо-Казахстанской области от 7.06.2013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77"/>
        <w:gridCol w:w="8308"/>
        <w:gridCol w:w="1262"/>
        <w:gridCol w:w="1727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Лесостепная зона Север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 минимальному нулевому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– 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 + пшеница,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– 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равнинная,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среднеранние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- среднеспелые сорта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– 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минимальному нулевому пару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– 24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 (овес + горох, горох + овес + ячмень), сено (суданская трава, просо, могар, овес + вика) и сенаж (овес + ячмень + горох, овес + горох, просо + горох)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– 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– 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– 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