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551" w14:textId="713b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Петерфельд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26. Зарегистрировано Департаментом юстиции Северо-Казахстанской области 14 мая 2013 года N 2284.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Петерфельд,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Петерфельд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Петерфельд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Коминтерна;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Восточная;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Торговая;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Октябрьская;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Седьмая улица - улица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Восьмая улица - улица Нефтяников;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Девятая улица - улица Солнечная;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Десятая улица - улица Садовая.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