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0771" w14:textId="6680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Остановочный пункт 2603 км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10 апреля 2013 года N 23. Зарегистрировано Департаментом юстиции Северо-Казахстанской области 14 мая 2013 года N 2279. Утратило силу - решением акима Петерфельдского сельского округа Кызылжарского района Северо-Казахстанской области от 22 мая 2013 года N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Петерфельдского сельского округа Кызылжарского района Северо-Казахстанской области от  22.05.2013 N 32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Остановочный пункт 2603 км, аким Петерфельдского сельского округа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 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составным частям села Остановочный пункт 2603 км Петерфельдского сельского округа Кызылжарского района Северо-Казахстанской области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Енсегенов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строительства»                             И.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развития языков»    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23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составных частей села Остановочный пункт 2603 км Петерфельдского сельского округа Кызылжарского района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Первая улица - улица Первая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