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85f9" w14:textId="eac8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Северо-Казахстанской области приписки и медицинского освидетельствования граждан мужского пола Республики Казахстан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12 декабря 2013 года N 39-р. Зарегистрировано Департаментом юстиции Северо-Казахстанской области 19 декабря 2013 года N 2451. Утратило силу (письмо руководителя аппарата акима Кызылжарского района Северо-Казахстанской области от 7 ноября 2014 года N 9.1.4-4/1245)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 Утратило силу (письмо руководителя аппарата акима Кызылжарского района Северо-Казахстанской области от 7.11.2014 года N 9.1.4-4/1245).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государственного учреждениям «Отдел по делам обороны Кызылжарского района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заместителя акима Кызылжарского района Северо-Казахстанской области по социальным вопросам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Е. Каменов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РГУ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Н.А.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