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506d" w14:textId="ae25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от 20 декабря 2012 года N 10/1 "О Кызылжарском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22 октября 2013 года N 20/1. Зарегистрировано Департаментом юстиции Северо-Казахстанской области 30 октября 2013 года N 2387.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9.2.1.29/08)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20 декабря 2012 года № 10/1 «О Кызылжарском районном бюджете на 2013-2015 годы» (зарегистрировано в Реестре государственной регистрации нормативных правовых актов под № 2057 14 января 2013 года, опубликовано от 18 января 2013 года в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- 3 138 125,7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- 2 663 721,7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- 3 284 348,3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- 85 620,3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- 5 257,7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-231 842,9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- 231 842,9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резерв местного исполнительного органа района на 2013 год в сумме 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          секретаря Кызылжарского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районного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Северо-Казахстанской области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Маслова                              С. Оралұлы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«Кызылжарский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                             А. Фролова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октября 2013 года № 20/1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1273"/>
        <w:gridCol w:w="7313"/>
        <w:gridCol w:w="26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3 138 125,7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2 663 721,7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2 663 721,7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2 663 721,7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1613"/>
        <w:gridCol w:w="7733"/>
        <w:gridCol w:w="2373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3 284 348,3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194 860,3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2 185 574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1 951 959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222 038,2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154 060,4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111 977,4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12 501,4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85 620,3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-231 842,9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231 842,9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октября 2013 года № 20/1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933"/>
        <w:gridCol w:w="24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154 979,6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92 316,3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20 669,5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20 669,5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15 348,5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82"/>
        <w:gridCol w:w="1551"/>
        <w:gridCol w:w="1597"/>
        <w:gridCol w:w="1378"/>
        <w:gridCol w:w="1790"/>
        <w:gridCol w:w="1540"/>
        <w:gridCol w:w="1321"/>
        <w:gridCol w:w="1379"/>
      </w:tblGrid>
      <w:tr>
        <w:trPr>
          <w:trHeight w:val="1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9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33 514,8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10 737,5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19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8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9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8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9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9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16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7933"/>
        <w:gridCol w:w="24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143 997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367"/>
        <w:gridCol w:w="1328"/>
        <w:gridCol w:w="1248"/>
        <w:gridCol w:w="1388"/>
        <w:gridCol w:w="1328"/>
        <w:gridCol w:w="1348"/>
        <w:gridCol w:w="1427"/>
        <w:gridCol w:w="1388"/>
        <w:gridCol w:w="1368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14 363</w:t>
            </w:r>
          </w:p>
        </w:tc>
      </w:tr>
      <w:tr>
        <w:trPr>
          <w:trHeight w:val="1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</w:tr>
      <w:tr>
        <w:trPr>
          <w:trHeight w:val="1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19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октября 2013 года № 20/1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средств,сложившихся на 1 января 2013 года, и возврата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5213"/>
        <w:gridCol w:w="2293"/>
      </w:tblGrid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5253"/>
        <w:gridCol w:w="2253"/>
      </w:tblGrid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10 370,4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