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effb" w14:textId="f95e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августа 2013 года N 343. Зарегистрировано Департаментом юстиции Северо-Казахстанской области 6 сентября 2013 года N 2350. Утратило силу постановлением акимата Кызылжарского района Северо-Казахстанской области от 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району в размере 1,5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Кызылжарского района"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Кызылжарского района Северо-Казахстанской области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