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2d91" w14:textId="4c32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помещений для проведения встреч с выборщиками кандидатов в акимы сельских округов на территории Кызылжарского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4 июля 2013 года N 254. Зарегистрировано Департаментом юстиции Северо-Казахстанской области 11 июля 2013 года N 2315. Утратило силу постановлением акимата Кызылжарского района Северо-Казахстанской области от 05.11.2013 N 511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постановлением акимата Кызылжарского района Северо-Казахстанской области от 05.11.2013 N 511.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округа, утвержденных Указом Президента Республики Казахстан от 24 апреля 2013 года № 555 «О некоторых вопросах проведения выборов акимов городов районного значения, сельских округов, поселков и сел Республики Казахстан, не входящих в состав сельского округа», акимат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Кызылжарской районной избирательной комиссией (по согласованию) места для размещения агитационных печатных материалов для всех кандидатов в акимы сельских округов на территории Кызылжарского района Северо-Казахстанской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на договорной основе помещения для проведения встреч с выборщиками всех кандидатов в акимы сельских округов на территории Кызылжарского района Северо-Казахстанской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Кызылжарского района Северо-Казахстанской области Акылбекову Ж.Х.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23 июля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8"/>
        <w:gridCol w:w="2922"/>
      </w:tblGrid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«СОГЛАСОВАНО»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Кызылжарской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районной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4 июля 2013 года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Геншель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04 июля 2013 года № 254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акимы сельских округов на территории Кызылжарского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2"/>
        <w:gridCol w:w="10478"/>
      </w:tblGrid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Бесколь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центральной площади, прилегающей к зданию Бескольской средней школе-гимназии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04 июля 2013 года № 254 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для проведения встреч с выборщиками всех кандидатов в акимы сельских округов на территории Кызылжарского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0"/>
        <w:gridCol w:w="9260"/>
      </w:tblGrid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Бесколь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Школа-лицей «Парасат»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