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4467" w14:textId="7194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Кызылжарскому району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19 апреля 2013 года N 120. Зарегистрировано Департаментом юстиции Северо-Казахстанской области 3 мая 2013 года N 2266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(письмо руководителя аппарата акима Кызылжарского района Северо-Казахстанской области от 27.05.2014 N 9.1.4-8/542).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Кызылжарского района Северо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Кызылжарскому району в 2013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Кызылжарского района Северо-Казахстанской области Рамазанов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Каппасов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2013 года № 120 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Кызылжарскому району на 2013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6434"/>
        <w:gridCol w:w="874"/>
        <w:gridCol w:w="1141"/>
        <w:gridCol w:w="1141"/>
        <w:gridCol w:w="1142"/>
        <w:gridCol w:w="1142"/>
      </w:tblGrid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доставления заявки на включение в список получения субсидий по ГСМ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лесостеп-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ная, 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нинная, 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среднепоздние сорта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–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– 27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среднеспелые сорта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28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среднеранние сорта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 июня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8 сентября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8 сентября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8 сентября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8 сентября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среднепоздние сорта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3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3 июня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17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– 18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27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27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25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Чечевица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– 28 мая</w:t>
            </w:r>
          </w:p>
        </w:tc>
      </w:tr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посев по традиционному пару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минимальному и нулевому пару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28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22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25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18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20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26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30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30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24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24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корм, (овес + горох, горох + овес + ячмень) сено (суданская трава, просо, могар, овес + вика) и на сенаж (овес + ячмень + горох + пшеница, овес + горох, просо + горох)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– 10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– 10 июня</w:t>
            </w:r>
          </w:p>
        </w:tc>
      </w:tr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люцерна, донник, эспарцет, козлятник, кострец, житняк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мая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срок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-срок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срок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 – 15 мая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– 20 июля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 – 15 мая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июля – 20 июля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– 10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– 10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 + ячмень + горох, суданская трава + горох, просо + горох)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–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– 25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 (горох + овес + ячмень, суданская трава + горох, овес + горох)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– 10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– 10 июня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– 10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июля – 10 июля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– 15 августа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августа – 15 августа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20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20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20 мая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5 июня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5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5 июня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Рассада капусты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12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12 июня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Рассада томатов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12 июня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12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