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a46" w14:textId="fd3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марта 2013 года N 13/1. Зарегистрировано Департаментом юстиции Северо-Казахстанской области 17 апреля 2013 года N 2238.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«О Кызылжарском районном бюджете на 2013-2015 годы» от 20 декабря 2012 года № 10/1 (зарегистрировано в Реестре государственной регистрации нормативных правовых актов за № 2057 14 января 2013 года, опубликовано от 18 января 2013 года в газетах «Қызылжар» № 4, «Маяк»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2 994 077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2 559 023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3 140 299,6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- 86 134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-232 356,6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- 232 356,6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расходы Кызылжарского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 приложению 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           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Баялин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А. Фролова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78"/>
        <w:gridCol w:w="773"/>
        <w:gridCol w:w="8855"/>
        <w:gridCol w:w="19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2 994 077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413 657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236 503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236 503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146 481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5"/>
        <w:gridCol w:w="782"/>
        <w:gridCol w:w="8702"/>
        <w:gridCol w:w="2308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3 140 299,6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188 115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181 210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2 170 765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231 976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1 935 855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1 830 052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119 084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126 986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99 617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8 476,8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6"/>
        <w:gridCol w:w="686"/>
        <w:gridCol w:w="8887"/>
        <w:gridCol w:w="214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153 814,8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23"/>
        <w:gridCol w:w="1170"/>
        <w:gridCol w:w="1496"/>
        <w:gridCol w:w="1170"/>
        <w:gridCol w:w="1186"/>
        <w:gridCol w:w="1297"/>
        <w:gridCol w:w="1484"/>
        <w:gridCol w:w="1610"/>
        <w:gridCol w:w="1375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1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6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37"/>
        <w:gridCol w:w="742"/>
        <w:gridCol w:w="8774"/>
        <w:gridCol w:w="195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141 657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90 065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324"/>
        <w:gridCol w:w="1183"/>
        <w:gridCol w:w="1359"/>
        <w:gridCol w:w="1253"/>
        <w:gridCol w:w="1289"/>
        <w:gridCol w:w="1324"/>
        <w:gridCol w:w="1430"/>
        <w:gridCol w:w="1307"/>
        <w:gridCol w:w="1324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19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9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7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4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914"/>
        <w:gridCol w:w="1086"/>
        <w:gridCol w:w="1105"/>
        <w:gridCol w:w="6978"/>
        <w:gridCol w:w="184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доходы: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2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