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ba50" w14:textId="d81b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разрешений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15 января 2013 года N 16. Зарегистрировано Департаментом юстиции Северо-Казахстанской области 15 февраля 2013 года N 2180.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Кызылжарского района Северо - 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Кызылжарского района Северо – Казахстанской области Жумабаеву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 О. Каппасов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«15» января 2013 года № 16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разрешений на обучение в форме экстерната в организациях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«Кызылжарский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Ғ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«Кызылжарский районный отдел образования» (далее – уполномоченный орган) и организациями образования Кызылжарского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- физическим лицам (далее - получатель государственной услуги)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стендах, расположенных в организациях образования, а также на официальном сайте уполномоченного органа kyzyl@edu-sko.kz и на сайте Министерства образования и науки Республики Казахстан –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имеющие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обучающиеся, временно проживающие за рубежом или выезжающие на постоянное место жительства, либо обучающиеся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завершившие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 и документы,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> настоящего Регламента, в организацию образования, ответственное лицо организации образования регистрирует заявление в журнале и выдает получателю государственной услуги опись с отметкой о дне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налагает резолюцию и направляет ответственному лицу организации образования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организации образования сопроводительным письмом отправляет весь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регистрирует письмо, направляет для наложения резолюции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накладывает резолюцию и передает для исполнения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осуществляет проверку полноты и достоверности поступивших документов данных и готовит разрешение на обучение в форме экстерната,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разрешает получателю государственной услуги обучение в форме экстерната либо отказывает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уполномоченного органа направляет результат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ответственное лицо организации образования регистрирует результат оказания государственной услуги и выдает получателю государственной услуги разрешение на обучение в форме экстерната, либо мотивированный ответ об отказе в предоставлении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действия (взаимодействия)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все должностные лица, задействованные в оказании государственной услуги (далее – должностные лица),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образования»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8(71538)2-11-63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906"/>
        <w:gridCol w:w="3359"/>
        <w:gridCol w:w="3425"/>
        <w:gridCol w:w="2476"/>
      </w:tblGrid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«Архангельская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с.Архангельское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(71538)23774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«Асановская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с.Асаново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(71538)24445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«Бескольская средняя школа-гимназия»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а.Бесколь, ул.Гагарина, 12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(71538)21305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«Бескольская средняя школа № 2» государственного учреждения «Кызылжарский районный отдел образования» акимата Кызылжарского района Северо-Казахстанской области 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а.Бесколь, ул.спортивная, 13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(71538)20332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«Школа- лицей «Парасат»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а.Бесколь, ул.Институтская, 1а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(71538)21954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«Большемалышенская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с.Большая Малышка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(71538)35764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«Бугровская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с.Бугровое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(71539)23987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«Боголюбовская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с.Боголюбово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(71538)23683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«Беловская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с.Белое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(71538)27101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«Вагулинская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с.Вагулино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(71538)53023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«Водопроводная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с.Водопроводное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(71538)51828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«Красноярская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с.Красноярка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(71538)27171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«Кондратовская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с.Кондратовка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(71538)51734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«Налобинская средняя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с.Налобино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(71538)33949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«Новокаменская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с.Новокаменка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(71538)25594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«Новоникольская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с.Новоникольское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(71538)25175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«Озерная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с.Прибрежное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(71538)25454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«Пеньковская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с.Пеньково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(71538)27548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«Пресновская средняя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с.Пресновка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(71538)35439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«Петерфельдская средняя школа» государственного учреждения «Кызылжарский районный отдел образования» акимата Кызылжарского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с.Петерфельд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(71538)23017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«Рассветская средняя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с.Рассвет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(71538)52473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«Совхозная средняя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с.Знаменское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(71538)26746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«Сивковская средняя школа» государственного учреждения «Кызылжарский районный отдел образования» акимата Кызылжарского района Северо-Казахстанской области 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с.Виноградовка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(71538)53415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«Соколовская средняя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с.Соколовка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(71538)31388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«Шаховская средняя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с.Шаховское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(71538)24635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«Якорьская средняя школа» государственного учреждения «Кызылжарский районный отдел образования» акимата Кызылжарского района Северо-Казахстанской области 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с.Якорь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(71538)34369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«Березовская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с.Березовка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(71538)53581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«Вознесенская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с.Вознесенка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(71538)51167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«Глубоковская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с.Глубокое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(71538)35939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«Долматовская основная школа» государственного учреждения «Кызылжарский районный отдел образования» акимата Кызыджарского района Северо-Казахстанской области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с.Долматово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(71538)53634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«Дубровинская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с.Дубровное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(71538)53280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«Жиляковская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с.Желяково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(71538)37195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«Кустовская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с.Кустовое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(71538)53043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«Красногоровская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с.Красная Горка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(71538)51838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«Надеждинская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с.Надежка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(71538)51185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«Новоалександров-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 Новоалександров-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(71538)51568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«Подгорненская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с.Подгорное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(71538)52340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«Приишимская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Кызылжарский район, с. Приишимка 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(71538)52415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«Чапаевская основная школа» Кызылжарского района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Кызылжарский район, с.Чапаево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(71538)52546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 экстерната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Описание последовательности и взаимодействия административных действий (процедур)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1935"/>
        <w:gridCol w:w="1720"/>
        <w:gridCol w:w="2150"/>
        <w:gridCol w:w="1935"/>
        <w:gridCol w:w="2150"/>
        <w:gridCol w:w="2366"/>
        <w:gridCol w:w="1720"/>
        <w:gridCol w:w="1506"/>
        <w:gridCol w:w="1936"/>
        <w:gridCol w:w="2152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лицо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лицо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с выдачей описи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лицу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письмом весь пакет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письмо,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для наложе-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резолюции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резолюцию и направляет для исполнения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твляет 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полноты и 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верности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данных и готовит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шает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в форме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либо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зывает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трирует результат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выдает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 обучение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описи с отмет-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 дне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 документы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в форме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 обучение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при сдаче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10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дней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незамед-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 при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 использования (основной процесс)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8"/>
        <w:gridCol w:w="2708"/>
        <w:gridCol w:w="3125"/>
        <w:gridCol w:w="3333"/>
        <w:gridCol w:w="3750"/>
        <w:gridCol w:w="3126"/>
      </w:tblGrid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регистрация заявления и документов и выдача получателю государственной услуги описи с отметкой о дне получение документов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Налагает резолюцию и направляет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лицу организации образования для направления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Регистрирует документы, направляет для наложения резолюции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Накладывает резолюцию и направляет для исполнения ответственному специалисту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разрешение на обучение в форме экстерната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обучение в форме экстерната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 весь пакет документов сопроводительным письмом в уполномоченный орган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 направляет разрешение в организацию образования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разрешение и выдает получателю государственной услуги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 использования (альтернативный процесс)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1"/>
        <w:gridCol w:w="2857"/>
        <w:gridCol w:w="3061"/>
        <w:gridCol w:w="3265"/>
        <w:gridCol w:w="3061"/>
        <w:gridCol w:w="3675"/>
      </w:tblGrid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 Прием регистрация заявления и документов и выдача получателю государственной услуги описи с отметкой о дне получение документов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Налагает резолюцию и направляет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лицу организации образования для направления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Регистрирует документы, направляет для наложения резолюции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Накладывает резолюцию и направляет для исполнения ответственному специалисту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мотивированный ответ об отказе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 сопроводительным письмом весь пакет документов в уполномоченный орган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 направляет мотивированный ответ об отказе в организацию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ответ об отказе и выдает получателю государственной услуги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2255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