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2a07" w14:textId="4042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Жамбылского района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9 декабря 2013 года N 64. Зарегистрировано Департаментом юстиции Северо-Казахстанской области 19 декабря 2013 года N 2454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Жамбылского района Северо-Казахстанской области от 30.06.2014 N 8.1.5-2/486).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вокеннообязанных и призывников», аким Жамбылского района Северо-Казахстанской области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государственного учреждения «Отдел по делам обороны Жамбылского района Северо-Казахстанской области»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4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